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6D80" w14:textId="77777777" w:rsidR="00AA778C" w:rsidRPr="00A70399" w:rsidRDefault="00AA778C" w:rsidP="00AA778C">
      <w:pPr>
        <w:pStyle w:val="Kop1"/>
        <w:numPr>
          <w:ilvl w:val="0"/>
          <w:numId w:val="0"/>
        </w:numPr>
        <w:ind w:left="851" w:hanging="851"/>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 xml:space="preserve">Format samenwerkingsovereenkomst </w:t>
      </w:r>
    </w:p>
    <w:p w14:paraId="6A67852A" w14:textId="72AD24B3" w:rsidR="000438D2" w:rsidRPr="00A70399" w:rsidRDefault="00AA778C" w:rsidP="000438D2">
      <w:pPr>
        <w:rPr>
          <w:rFonts w:ascii="Lucida Sans Unicode" w:hAnsi="Lucida Sans Unicode" w:cs="Lucida Sans Unicode"/>
          <w:sz w:val="18"/>
          <w:szCs w:val="18"/>
        </w:rPr>
      </w:pPr>
      <w:r w:rsidRPr="00A70399">
        <w:rPr>
          <w:rFonts w:ascii="Lucida Sans Unicode" w:eastAsia="Calibri" w:hAnsi="Lucida Sans Unicode" w:cs="Lucida Sans Unicode"/>
          <w:i/>
          <w:sz w:val="18"/>
          <w:szCs w:val="18"/>
        </w:rPr>
        <w:t>Toelichting: De samenwerkingsovereenkomst is een verplichte bijlage voor aanvragen door een samenwerkingsverband. Onderstaand model is een handreiking voor het opstellen van een samenwerkingsovereenkomst. Deze is uit te breiden naar wensen en behoeften van het samenwerkingsverband.</w:t>
      </w:r>
      <w:r w:rsidR="000438D2" w:rsidRPr="00A70399">
        <w:rPr>
          <w:rFonts w:ascii="Lucida Sans Unicode" w:hAnsi="Lucida Sans Unicode" w:cs="Lucida Sans Unicode"/>
          <w:sz w:val="18"/>
          <w:szCs w:val="18"/>
        </w:rPr>
        <w:t xml:space="preserve"> </w:t>
      </w:r>
    </w:p>
    <w:p w14:paraId="7765D7DE" w14:textId="77777777" w:rsidR="005D4114" w:rsidRPr="00A70399" w:rsidRDefault="005D4114" w:rsidP="005D4114">
      <w:pPr>
        <w:pStyle w:val="Geenafstand"/>
        <w:rPr>
          <w:rFonts w:ascii="Lucida Sans Unicode" w:hAnsi="Lucida Sans Unicode" w:cs="Lucida Sans Unicode"/>
          <w:sz w:val="18"/>
          <w:szCs w:val="18"/>
        </w:rPr>
      </w:pPr>
    </w:p>
    <w:p w14:paraId="160CA088" w14:textId="77777777" w:rsidR="00476A8B" w:rsidRPr="00A70399" w:rsidRDefault="000438D2" w:rsidP="008D5A15">
      <w:pPr>
        <w:spacing w:line="288" w:lineRule="auto"/>
        <w:ind w:left="1416" w:firstLine="708"/>
        <w:rPr>
          <w:rFonts w:ascii="Lucida Sans Unicode" w:hAnsi="Lucida Sans Unicode" w:cs="Lucida Sans Unicode"/>
          <w:b/>
          <w:sz w:val="18"/>
          <w:szCs w:val="18"/>
        </w:rPr>
      </w:pPr>
      <w:r w:rsidRPr="00A70399">
        <w:rPr>
          <w:rFonts w:ascii="Lucida Sans Unicode" w:eastAsia="Calibri" w:hAnsi="Lucida Sans Unicode" w:cs="Lucida Sans Unicode"/>
          <w:noProof/>
          <w:sz w:val="18"/>
          <w:szCs w:val="18"/>
          <w:lang w:eastAsia="nl-NL"/>
        </w:rPr>
        <mc:AlternateContent>
          <mc:Choice Requires="wps">
            <w:drawing>
              <wp:inline distT="0" distB="0" distL="0" distR="0" wp14:anchorId="75ED1E59" wp14:editId="6F5DFEEC">
                <wp:extent cx="3609833" cy="473387"/>
                <wp:effectExtent l="0" t="0" r="10160" b="16510"/>
                <wp:docPr id="2" name="Tekstva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833" cy="473387"/>
                        </a:xfrm>
                        <a:prstGeom prst="rect">
                          <a:avLst/>
                        </a:prstGeom>
                        <a:solidFill>
                          <a:srgbClr val="FFFFFF"/>
                        </a:solidFill>
                        <a:ln w="12700">
                          <a:solidFill>
                            <a:srgbClr val="0070C0"/>
                          </a:solidFill>
                          <a:miter lim="800000"/>
                          <a:headEnd/>
                          <a:tailEnd/>
                        </a:ln>
                      </wps:spPr>
                      <wps:txbx>
                        <w:txbxContent>
                          <w:p w14:paraId="272AE6EB" w14:textId="77777777" w:rsidR="001C5524" w:rsidRPr="00CD2FDB" w:rsidRDefault="001C5524" w:rsidP="008D5A15">
                            <w:pPr>
                              <w:rPr>
                                <w:b/>
                              </w:rPr>
                            </w:pPr>
                            <w:r w:rsidRPr="00CD2FDB">
                              <w:rPr>
                                <w:b/>
                              </w:rPr>
                              <w:t>Samenwerkingsovereenkomst in het kader van project</w:t>
                            </w:r>
                          </w:p>
                          <w:p w14:paraId="33E98C8E" w14:textId="77777777" w:rsidR="001C5524" w:rsidRPr="00CD2FDB" w:rsidRDefault="001C5524" w:rsidP="00242CE3">
                            <w:pPr>
                              <w:jc w:val="center"/>
                              <w:rPr>
                                <w:b/>
                              </w:rPr>
                            </w:pPr>
                            <w:r w:rsidRPr="00CD2FDB">
                              <w:rPr>
                                <w:b/>
                              </w:rPr>
                              <w:t>[</w:t>
                            </w:r>
                            <w:r w:rsidRPr="00D8761E">
                              <w:rPr>
                                <w:b/>
                                <w:i/>
                                <w:highlight w:val="lightGray"/>
                              </w:rPr>
                              <w:t>PROJECTNAAM</w:t>
                            </w:r>
                            <w:r w:rsidRPr="00CD2FDB">
                              <w:rPr>
                                <w:b/>
                              </w:rPr>
                              <w:t>]</w:t>
                            </w:r>
                          </w:p>
                        </w:txbxContent>
                      </wps:txbx>
                      <wps:bodyPr rot="0" vert="horz" wrap="square" lIns="91440" tIns="45720" rIns="91440" bIns="45720" anchor="t" anchorCtr="0" upright="1">
                        <a:spAutoFit/>
                      </wps:bodyPr>
                    </wps:wsp>
                  </a:graphicData>
                </a:graphic>
              </wp:inline>
            </w:drawing>
          </mc:Choice>
          <mc:Fallback xmlns:adec="http://schemas.microsoft.com/office/drawing/2017/decorative" xmlns:a="http://schemas.openxmlformats.org/drawingml/2006/main">
            <w:pict w14:anchorId="474C87C9">
              <v:shapetype id="_x0000_t202" coordsize="21600,21600" o:spt="202" path="m,l,21600r21600,l21600,xe" w14:anchorId="75ED1E59">
                <v:stroke joinstyle="miter"/>
                <v:path gradientshapeok="t" o:connecttype="rect"/>
              </v:shapetype>
              <v:shape id="Tekstvak 2" style="width:284.25pt;height:37.25pt;visibility:visible;mso-wrap-style:square;mso-left-percent:-10001;mso-top-percent:-10001;mso-position-horizontal:absolute;mso-position-horizontal-relative:char;mso-position-vertical:absolute;mso-position-vertical-relative:line;mso-left-percent:-10001;mso-top-percent:-10001;v-text-anchor:top" alt="&quot;&quot;" o:spid="_x0000_s1026" strokecolor="#0070c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">
                <v:textbox style="mso-fit-shape-to-text:t">
                  <w:txbxContent>
                    <w:p w:rsidRPr="00CD2FDB" w:rsidR="001C5524" w:rsidP="008D5A15" w:rsidRDefault="001C5524" w14:paraId="5374EA1D" w14:textId="77777777">
                      <w:pPr>
                        <w:rPr>
                          <w:b/>
                        </w:rPr>
                      </w:pPr>
                      <w:r w:rsidRPr="00CD2FDB">
                        <w:rPr>
                          <w:b/>
                        </w:rPr>
                        <w:t>Samenwerkingsovereenkomst in het kader van project</w:t>
                      </w:r>
                    </w:p>
                    <w:p w:rsidRPr="00CD2FDB" w:rsidR="001C5524" w:rsidP="00242CE3" w:rsidRDefault="001C5524" w14:paraId="642C2DB2" w14:textId="77777777">
                      <w:pPr>
                        <w:jc w:val="center"/>
                        <w:rPr>
                          <w:b/>
                        </w:rPr>
                      </w:pPr>
                      <w:r w:rsidRPr="00CD2FDB">
                        <w:rPr>
                          <w:b/>
                        </w:rPr>
                        <w:t>[</w:t>
                      </w:r>
                      <w:r w:rsidRPr="00D8761E">
                        <w:rPr>
                          <w:b/>
                          <w:i/>
                          <w:highlight w:val="lightGray"/>
                        </w:rPr>
                        <w:t>PROJECTNAAM</w:t>
                      </w:r>
                      <w:r w:rsidRPr="00CD2FDB">
                        <w:rPr>
                          <w:b/>
                        </w:rPr>
                        <w:t>]</w:t>
                      </w:r>
                    </w:p>
                  </w:txbxContent>
                </v:textbox>
                <w10:anchorlock/>
              </v:shape>
            </w:pict>
          </mc:Fallback>
        </mc:AlternateContent>
      </w:r>
    </w:p>
    <w:p w14:paraId="631D3DC9" w14:textId="77777777" w:rsidR="00476A8B" w:rsidRPr="00A70399" w:rsidRDefault="00476A8B" w:rsidP="00193E99">
      <w:pPr>
        <w:spacing w:line="288" w:lineRule="auto"/>
        <w:ind w:left="0" w:firstLine="0"/>
        <w:rPr>
          <w:rFonts w:ascii="Lucida Sans Unicode" w:hAnsi="Lucida Sans Unicode" w:cs="Lucida Sans Unicode"/>
          <w:b/>
          <w:sz w:val="18"/>
          <w:szCs w:val="18"/>
        </w:rPr>
      </w:pPr>
    </w:p>
    <w:p w14:paraId="49C5167C" w14:textId="77777777" w:rsidR="00476A8B" w:rsidRPr="00A70399" w:rsidRDefault="00476A8B" w:rsidP="00193E99">
      <w:pPr>
        <w:spacing w:line="288" w:lineRule="auto"/>
        <w:ind w:left="0" w:firstLine="0"/>
        <w:rPr>
          <w:rFonts w:ascii="Lucida Sans Unicode" w:hAnsi="Lucida Sans Unicode" w:cs="Lucida Sans Unicode"/>
          <w:b/>
          <w:sz w:val="18"/>
          <w:szCs w:val="18"/>
        </w:rPr>
      </w:pPr>
    </w:p>
    <w:p w14:paraId="77181010" w14:textId="77777777" w:rsidR="00476A8B" w:rsidRPr="00A70399" w:rsidRDefault="00476A8B" w:rsidP="00193E99">
      <w:pPr>
        <w:spacing w:line="288" w:lineRule="auto"/>
        <w:ind w:left="0" w:firstLine="0"/>
        <w:rPr>
          <w:rFonts w:ascii="Lucida Sans Unicode" w:hAnsi="Lucida Sans Unicode" w:cs="Lucida Sans Unicode"/>
          <w:b/>
          <w:sz w:val="18"/>
          <w:szCs w:val="18"/>
        </w:rPr>
      </w:pPr>
    </w:p>
    <w:p w14:paraId="22C13FD1" w14:textId="28FC6E16" w:rsidR="00AA778C" w:rsidRPr="00A70399" w:rsidRDefault="00AA778C" w:rsidP="00193E99">
      <w:pPr>
        <w:spacing w:line="288" w:lineRule="auto"/>
        <w:ind w:left="0" w:firstLine="0"/>
        <w:rPr>
          <w:rFonts w:ascii="Lucida Sans Unicode" w:eastAsia="Calibri" w:hAnsi="Lucida Sans Unicode" w:cs="Lucida Sans Unicode"/>
          <w:sz w:val="18"/>
          <w:szCs w:val="18"/>
        </w:rPr>
      </w:pPr>
      <w:r w:rsidRPr="00A70399">
        <w:rPr>
          <w:rFonts w:ascii="Lucida Sans Unicode" w:hAnsi="Lucida Sans Unicode" w:cs="Lucida Sans Unicode"/>
          <w:b/>
          <w:sz w:val="18"/>
          <w:szCs w:val="18"/>
        </w:rPr>
        <w:t xml:space="preserve">DE ONDERGETEKENDEN </w:t>
      </w:r>
    </w:p>
    <w:p w14:paraId="6ABA0732" w14:textId="77777777" w:rsidR="00AA778C" w:rsidRPr="00A70399" w:rsidRDefault="00AA778C" w:rsidP="00AA778C">
      <w:pPr>
        <w:suppressAutoHyphens/>
        <w:ind w:right="-51"/>
        <w:jc w:val="both"/>
        <w:rPr>
          <w:rFonts w:ascii="Lucida Sans Unicode" w:eastAsia="Calibri" w:hAnsi="Lucida Sans Unicode" w:cs="Lucida Sans Unicode"/>
          <w:spacing w:val="-2"/>
          <w:sz w:val="18"/>
          <w:szCs w:val="18"/>
        </w:rPr>
      </w:pPr>
    </w:p>
    <w:p w14:paraId="7DB2F3EF" w14:textId="77777777" w:rsidR="00AA778C" w:rsidRPr="00A70399" w:rsidRDefault="00AA778C" w:rsidP="00AA778C">
      <w:pPr>
        <w:suppressAutoHyphens/>
        <w:ind w:left="284" w:right="-51" w:hanging="284"/>
        <w:jc w:val="both"/>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1.</w:t>
      </w:r>
      <w:r w:rsidRPr="00A70399">
        <w:rPr>
          <w:rFonts w:ascii="Lucida Sans Unicode" w:eastAsia="Calibri" w:hAnsi="Lucida Sans Unicode" w:cs="Lucida Sans Unicode"/>
          <w:spacing w:val="-2"/>
          <w:sz w:val="18"/>
          <w:szCs w:val="18"/>
        </w:rPr>
        <w:tab/>
        <w:t>[</w:t>
      </w:r>
      <w:r w:rsidRPr="00A70399">
        <w:rPr>
          <w:rFonts w:ascii="Lucida Sans Unicode" w:eastAsia="Calibri" w:hAnsi="Lucida Sans Unicode" w:cs="Lucida Sans Unicode"/>
          <w:i/>
          <w:spacing w:val="-2"/>
          <w:sz w:val="18"/>
          <w:szCs w:val="18"/>
          <w:highlight w:val="lightGray"/>
        </w:rPr>
        <w:t>Naam deelnemer 1</w:t>
      </w:r>
      <w:r w:rsidRPr="00A70399">
        <w:rPr>
          <w:rFonts w:ascii="Lucida Sans Unicode" w:eastAsia="Calibri" w:hAnsi="Lucida Sans Unicode" w:cs="Lucida Sans Unicode"/>
          <w:spacing w:val="-2"/>
          <w:sz w:val="18"/>
          <w:szCs w:val="18"/>
        </w:rPr>
        <w:t>] gevestigd te [</w:t>
      </w:r>
      <w:r w:rsidRPr="00A70399">
        <w:rPr>
          <w:rFonts w:ascii="Lucida Sans Unicode" w:eastAsia="Calibri" w:hAnsi="Lucida Sans Unicode" w:cs="Lucida Sans Unicode"/>
          <w:i/>
          <w:spacing w:val="-2"/>
          <w:sz w:val="18"/>
          <w:szCs w:val="18"/>
          <w:highlight w:val="lightGray"/>
        </w:rPr>
        <w:t>plaatsnaam</w:t>
      </w:r>
      <w:r w:rsidRPr="00A70399">
        <w:rPr>
          <w:rFonts w:ascii="Lucida Sans Unicode" w:eastAsia="Calibri" w:hAnsi="Lucida Sans Unicode" w:cs="Lucida Sans Unicode"/>
          <w:spacing w:val="-2"/>
          <w:sz w:val="18"/>
          <w:szCs w:val="18"/>
        </w:rPr>
        <w:t>], te dezen rechtsgeldig vertegenwoordigd door haar [</w:t>
      </w:r>
      <w:r w:rsidRPr="00A70399">
        <w:rPr>
          <w:rFonts w:ascii="Lucida Sans Unicode" w:eastAsia="Calibri" w:hAnsi="Lucida Sans Unicode" w:cs="Lucida Sans Unicode"/>
          <w:i/>
          <w:spacing w:val="-2"/>
          <w:sz w:val="18"/>
          <w:szCs w:val="18"/>
          <w:highlight w:val="lightGray"/>
        </w:rPr>
        <w:t>functie</w:t>
      </w:r>
      <w:r w:rsidRPr="00A70399">
        <w:rPr>
          <w:rFonts w:ascii="Lucida Sans Unicode" w:eastAsia="Calibri" w:hAnsi="Lucida Sans Unicode" w:cs="Lucida Sans Unicode"/>
          <w:spacing w:val="-2"/>
          <w:sz w:val="18"/>
          <w:szCs w:val="18"/>
        </w:rPr>
        <w:t>], [</w:t>
      </w:r>
      <w:r w:rsidRPr="00A70399">
        <w:rPr>
          <w:rFonts w:ascii="Lucida Sans Unicode" w:eastAsia="Calibri" w:hAnsi="Lucida Sans Unicode" w:cs="Lucida Sans Unicode"/>
          <w:i/>
          <w:spacing w:val="-2"/>
          <w:sz w:val="18"/>
          <w:szCs w:val="18"/>
          <w:highlight w:val="lightGray"/>
        </w:rPr>
        <w:t>de heer/mevrouw voorletters achternaam</w:t>
      </w:r>
      <w:r w:rsidRPr="00A70399">
        <w:rPr>
          <w:rFonts w:ascii="Lucida Sans Unicode" w:eastAsia="Calibri" w:hAnsi="Lucida Sans Unicode" w:cs="Lucida Sans Unicode"/>
          <w:spacing w:val="-2"/>
          <w:sz w:val="18"/>
          <w:szCs w:val="18"/>
        </w:rPr>
        <w:t>], hierna aangeduid als "Projectpartner 1";</w:t>
      </w:r>
    </w:p>
    <w:p w14:paraId="554511CE" w14:textId="77777777" w:rsidR="00AA778C" w:rsidRPr="00A70399" w:rsidRDefault="00AA778C" w:rsidP="00AA778C">
      <w:pPr>
        <w:suppressAutoHyphens/>
        <w:ind w:left="284" w:right="-51" w:hanging="284"/>
        <w:jc w:val="both"/>
        <w:rPr>
          <w:rFonts w:ascii="Lucida Sans Unicode" w:eastAsia="Calibri" w:hAnsi="Lucida Sans Unicode" w:cs="Lucida Sans Unicode"/>
          <w:spacing w:val="-2"/>
          <w:sz w:val="18"/>
          <w:szCs w:val="18"/>
        </w:rPr>
      </w:pPr>
    </w:p>
    <w:p w14:paraId="55C900F3" w14:textId="77777777" w:rsidR="00AA778C" w:rsidRPr="00A70399" w:rsidRDefault="00AA778C" w:rsidP="00AA778C">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w:t>
      </w:r>
      <w:r w:rsidRPr="00A70399">
        <w:rPr>
          <w:rFonts w:ascii="Lucida Sans Unicode" w:eastAsia="Calibri" w:hAnsi="Lucida Sans Unicode" w:cs="Lucida Sans Unicode"/>
          <w:i/>
          <w:spacing w:val="-2"/>
          <w:sz w:val="18"/>
          <w:szCs w:val="18"/>
          <w:highlight w:val="lightGray"/>
        </w:rPr>
        <w:t>Naam deelnemer 2</w:t>
      </w:r>
      <w:r w:rsidRPr="00A70399">
        <w:rPr>
          <w:rFonts w:ascii="Lucida Sans Unicode" w:eastAsia="Calibri" w:hAnsi="Lucida Sans Unicode" w:cs="Lucida Sans Unicode"/>
          <w:spacing w:val="-2"/>
          <w:sz w:val="18"/>
          <w:szCs w:val="18"/>
        </w:rPr>
        <w:t>] gevestigd te [</w:t>
      </w:r>
      <w:r w:rsidRPr="00A70399">
        <w:rPr>
          <w:rFonts w:ascii="Lucida Sans Unicode" w:eastAsia="Calibri" w:hAnsi="Lucida Sans Unicode" w:cs="Lucida Sans Unicode"/>
          <w:i/>
          <w:spacing w:val="-2"/>
          <w:sz w:val="18"/>
          <w:szCs w:val="18"/>
          <w:highlight w:val="lightGray"/>
        </w:rPr>
        <w:t>plaatsnaam</w:t>
      </w:r>
      <w:r w:rsidRPr="00A70399">
        <w:rPr>
          <w:rFonts w:ascii="Lucida Sans Unicode" w:eastAsia="Calibri" w:hAnsi="Lucida Sans Unicode" w:cs="Lucida Sans Unicode"/>
          <w:spacing w:val="-2"/>
          <w:sz w:val="18"/>
          <w:szCs w:val="18"/>
        </w:rPr>
        <w:t>], te dezen rechtsgeldig vertegenwoordigd door haar [</w:t>
      </w:r>
      <w:r w:rsidRPr="00A70399">
        <w:rPr>
          <w:rFonts w:ascii="Lucida Sans Unicode" w:eastAsia="Calibri" w:hAnsi="Lucida Sans Unicode" w:cs="Lucida Sans Unicode"/>
          <w:i/>
          <w:spacing w:val="-2"/>
          <w:sz w:val="18"/>
          <w:szCs w:val="18"/>
          <w:highlight w:val="lightGray"/>
        </w:rPr>
        <w:t>functie</w:t>
      </w:r>
      <w:r w:rsidRPr="00A70399">
        <w:rPr>
          <w:rFonts w:ascii="Lucida Sans Unicode" w:eastAsia="Calibri" w:hAnsi="Lucida Sans Unicode" w:cs="Lucida Sans Unicode"/>
          <w:spacing w:val="-2"/>
          <w:sz w:val="18"/>
          <w:szCs w:val="18"/>
        </w:rPr>
        <w:t>], [</w:t>
      </w:r>
      <w:r w:rsidRPr="00A70399">
        <w:rPr>
          <w:rFonts w:ascii="Lucida Sans Unicode" w:eastAsia="Calibri" w:hAnsi="Lucida Sans Unicode" w:cs="Lucida Sans Unicode"/>
          <w:i/>
          <w:spacing w:val="-2"/>
          <w:sz w:val="18"/>
          <w:szCs w:val="18"/>
          <w:highlight w:val="lightGray"/>
        </w:rPr>
        <w:t>de heer/mevrouw voorletters achternaam</w:t>
      </w:r>
      <w:r w:rsidRPr="00A70399">
        <w:rPr>
          <w:rFonts w:ascii="Lucida Sans Unicode" w:eastAsia="Calibri" w:hAnsi="Lucida Sans Unicode" w:cs="Lucida Sans Unicode"/>
          <w:spacing w:val="-2"/>
          <w:sz w:val="18"/>
          <w:szCs w:val="18"/>
        </w:rPr>
        <w:t>], hierna aangeduid als " Projectpartner 2";</w:t>
      </w:r>
    </w:p>
    <w:p w14:paraId="1B364073" w14:textId="77777777" w:rsidR="00AA778C" w:rsidRPr="00A70399" w:rsidRDefault="00AA778C" w:rsidP="00AA778C">
      <w:pPr>
        <w:tabs>
          <w:tab w:val="left" w:pos="-1440"/>
          <w:tab w:val="left" w:pos="-720"/>
          <w:tab w:val="left" w:pos="0"/>
          <w:tab w:val="left" w:pos="567"/>
        </w:tabs>
        <w:suppressAutoHyphens/>
        <w:ind w:left="284" w:hanging="284"/>
        <w:jc w:val="both"/>
        <w:rPr>
          <w:rFonts w:ascii="Lucida Sans Unicode" w:eastAsia="Calibri" w:hAnsi="Lucida Sans Unicode" w:cs="Lucida Sans Unicode"/>
          <w:sz w:val="18"/>
          <w:szCs w:val="18"/>
        </w:rPr>
      </w:pPr>
    </w:p>
    <w:p w14:paraId="0B532AE9" w14:textId="43E1FBD2" w:rsidR="00AA778C" w:rsidRPr="00A70399" w:rsidRDefault="00AA778C" w:rsidP="00AA778C">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w:t>
      </w:r>
      <w:r w:rsidRPr="00A70399">
        <w:rPr>
          <w:rFonts w:ascii="Lucida Sans Unicode" w:eastAsia="Calibri" w:hAnsi="Lucida Sans Unicode" w:cs="Lucida Sans Unicode"/>
          <w:i/>
          <w:spacing w:val="-2"/>
          <w:sz w:val="18"/>
          <w:szCs w:val="18"/>
          <w:highlight w:val="lightGray"/>
        </w:rPr>
        <w:t>Naam deelnemer 3</w:t>
      </w:r>
      <w:r w:rsidRPr="00A70399">
        <w:rPr>
          <w:rFonts w:ascii="Lucida Sans Unicode" w:eastAsia="Calibri" w:hAnsi="Lucida Sans Unicode" w:cs="Lucida Sans Unicode"/>
          <w:spacing w:val="-2"/>
          <w:sz w:val="18"/>
          <w:szCs w:val="18"/>
        </w:rPr>
        <w:t>] gevestigd te [</w:t>
      </w:r>
      <w:r w:rsidRPr="00A70399">
        <w:rPr>
          <w:rFonts w:ascii="Lucida Sans Unicode" w:eastAsia="Calibri" w:hAnsi="Lucida Sans Unicode" w:cs="Lucida Sans Unicode"/>
          <w:i/>
          <w:spacing w:val="-2"/>
          <w:sz w:val="18"/>
          <w:szCs w:val="18"/>
          <w:highlight w:val="lightGray"/>
        </w:rPr>
        <w:t>plaatsnaam</w:t>
      </w:r>
      <w:r w:rsidRPr="00A70399">
        <w:rPr>
          <w:rFonts w:ascii="Lucida Sans Unicode" w:eastAsia="Calibri" w:hAnsi="Lucida Sans Unicode" w:cs="Lucida Sans Unicode"/>
          <w:spacing w:val="-2"/>
          <w:sz w:val="18"/>
          <w:szCs w:val="18"/>
        </w:rPr>
        <w:t>], te dezen rechtsgeldig vertegenwoordigd door haar [</w:t>
      </w:r>
      <w:r w:rsidRPr="00A70399">
        <w:rPr>
          <w:rFonts w:ascii="Lucida Sans Unicode" w:eastAsia="Calibri" w:hAnsi="Lucida Sans Unicode" w:cs="Lucida Sans Unicode"/>
          <w:i/>
          <w:spacing w:val="-2"/>
          <w:sz w:val="18"/>
          <w:szCs w:val="18"/>
          <w:highlight w:val="lightGray"/>
        </w:rPr>
        <w:t>functie</w:t>
      </w:r>
      <w:r w:rsidRPr="00A70399">
        <w:rPr>
          <w:rFonts w:ascii="Lucida Sans Unicode" w:eastAsia="Calibri" w:hAnsi="Lucida Sans Unicode" w:cs="Lucida Sans Unicode"/>
          <w:spacing w:val="-2"/>
          <w:sz w:val="18"/>
          <w:szCs w:val="18"/>
        </w:rPr>
        <w:t>], [</w:t>
      </w:r>
      <w:r w:rsidRPr="00A70399">
        <w:rPr>
          <w:rFonts w:ascii="Lucida Sans Unicode" w:eastAsia="Calibri" w:hAnsi="Lucida Sans Unicode" w:cs="Lucida Sans Unicode"/>
          <w:i/>
          <w:spacing w:val="-2"/>
          <w:sz w:val="18"/>
          <w:szCs w:val="18"/>
          <w:highlight w:val="lightGray"/>
        </w:rPr>
        <w:t>de heer/mevrouw voorletters achternaam</w:t>
      </w:r>
      <w:r w:rsidRPr="00A70399">
        <w:rPr>
          <w:rFonts w:ascii="Lucida Sans Unicode" w:eastAsia="Calibri" w:hAnsi="Lucida Sans Unicode" w:cs="Lucida Sans Unicode"/>
          <w:spacing w:val="-2"/>
          <w:sz w:val="18"/>
          <w:szCs w:val="18"/>
        </w:rPr>
        <w:t>], hierna aangeduid als " Projectpartner 3";</w:t>
      </w:r>
    </w:p>
    <w:p w14:paraId="10A1E9CA" w14:textId="77777777" w:rsidR="00AA778C" w:rsidRPr="00A70399" w:rsidRDefault="00AA778C" w:rsidP="00AA778C">
      <w:pPr>
        <w:widowControl w:val="0"/>
        <w:suppressAutoHyphens/>
        <w:overflowPunct w:val="0"/>
        <w:autoSpaceDE w:val="0"/>
        <w:autoSpaceDN w:val="0"/>
        <w:adjustRightInd w:val="0"/>
        <w:ind w:left="284" w:right="-51"/>
        <w:jc w:val="both"/>
        <w:textAlignment w:val="baseline"/>
        <w:rPr>
          <w:rFonts w:ascii="Lucida Sans Unicode" w:eastAsia="Calibri" w:hAnsi="Lucida Sans Unicode" w:cs="Lucida Sans Unicode"/>
          <w:spacing w:val="-2"/>
          <w:sz w:val="18"/>
          <w:szCs w:val="18"/>
        </w:rPr>
      </w:pPr>
    </w:p>
    <w:p w14:paraId="2E92A640" w14:textId="77777777" w:rsidR="00AA778C" w:rsidRPr="00A70399" w:rsidRDefault="00AA778C" w:rsidP="00AA778C">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w:t>
      </w:r>
      <w:r w:rsidRPr="00A70399">
        <w:rPr>
          <w:rFonts w:ascii="Lucida Sans Unicode" w:eastAsia="Calibri" w:hAnsi="Lucida Sans Unicode" w:cs="Lucida Sans Unicode"/>
          <w:i/>
          <w:spacing w:val="-2"/>
          <w:sz w:val="18"/>
          <w:szCs w:val="18"/>
          <w:highlight w:val="lightGray"/>
        </w:rPr>
        <w:t>Naam deelnemer</w:t>
      </w:r>
      <w:proofErr w:type="gramStart"/>
      <w:r w:rsidRPr="00A70399">
        <w:rPr>
          <w:rFonts w:ascii="Lucida Sans Unicode" w:eastAsia="Calibri" w:hAnsi="Lucida Sans Unicode" w:cs="Lucida Sans Unicode"/>
          <w:i/>
          <w:spacing w:val="-2"/>
          <w:sz w:val="18"/>
          <w:szCs w:val="18"/>
          <w:highlight w:val="lightGray"/>
        </w:rPr>
        <w:t xml:space="preserve"> ..</w:t>
      </w:r>
      <w:proofErr w:type="gramEnd"/>
      <w:r w:rsidRPr="00A70399">
        <w:rPr>
          <w:rFonts w:ascii="Lucida Sans Unicode" w:eastAsia="Calibri" w:hAnsi="Lucida Sans Unicode" w:cs="Lucida Sans Unicode"/>
          <w:spacing w:val="-2"/>
          <w:sz w:val="18"/>
          <w:szCs w:val="18"/>
        </w:rPr>
        <w:t>] gevestigd te [</w:t>
      </w:r>
      <w:r w:rsidRPr="00A70399">
        <w:rPr>
          <w:rFonts w:ascii="Lucida Sans Unicode" w:eastAsia="Calibri" w:hAnsi="Lucida Sans Unicode" w:cs="Lucida Sans Unicode"/>
          <w:i/>
          <w:spacing w:val="-2"/>
          <w:sz w:val="18"/>
          <w:szCs w:val="18"/>
          <w:highlight w:val="lightGray"/>
        </w:rPr>
        <w:t>plaatsnaam</w:t>
      </w:r>
      <w:r w:rsidRPr="00A70399">
        <w:rPr>
          <w:rFonts w:ascii="Lucida Sans Unicode" w:eastAsia="Calibri" w:hAnsi="Lucida Sans Unicode" w:cs="Lucida Sans Unicode"/>
          <w:spacing w:val="-2"/>
          <w:sz w:val="18"/>
          <w:szCs w:val="18"/>
        </w:rPr>
        <w:t>], te dezen rechtsgeldig vertegenwoordigd door haar [</w:t>
      </w:r>
      <w:r w:rsidRPr="00A70399">
        <w:rPr>
          <w:rFonts w:ascii="Lucida Sans Unicode" w:eastAsia="Calibri" w:hAnsi="Lucida Sans Unicode" w:cs="Lucida Sans Unicode"/>
          <w:i/>
          <w:spacing w:val="-2"/>
          <w:sz w:val="18"/>
          <w:szCs w:val="18"/>
          <w:highlight w:val="lightGray"/>
        </w:rPr>
        <w:t>functie</w:t>
      </w:r>
      <w:r w:rsidRPr="00A70399">
        <w:rPr>
          <w:rFonts w:ascii="Lucida Sans Unicode" w:eastAsia="Calibri" w:hAnsi="Lucida Sans Unicode" w:cs="Lucida Sans Unicode"/>
          <w:spacing w:val="-2"/>
          <w:sz w:val="18"/>
          <w:szCs w:val="18"/>
        </w:rPr>
        <w:t>], [</w:t>
      </w:r>
      <w:r w:rsidRPr="00A70399">
        <w:rPr>
          <w:rFonts w:ascii="Lucida Sans Unicode" w:eastAsia="Calibri" w:hAnsi="Lucida Sans Unicode" w:cs="Lucida Sans Unicode"/>
          <w:i/>
          <w:spacing w:val="-2"/>
          <w:sz w:val="18"/>
          <w:szCs w:val="18"/>
          <w:highlight w:val="lightGray"/>
        </w:rPr>
        <w:t>de heer/mevrouw voorletters achternaam</w:t>
      </w:r>
      <w:r w:rsidRPr="00A70399">
        <w:rPr>
          <w:rFonts w:ascii="Lucida Sans Unicode" w:eastAsia="Calibri" w:hAnsi="Lucida Sans Unicode" w:cs="Lucida Sans Unicode"/>
          <w:spacing w:val="-2"/>
          <w:sz w:val="18"/>
          <w:szCs w:val="18"/>
        </w:rPr>
        <w:t xml:space="preserve">], hierna aangeduid als " </w:t>
      </w:r>
      <w:proofErr w:type="gramStart"/>
      <w:r w:rsidRPr="00A70399">
        <w:rPr>
          <w:rFonts w:ascii="Lucida Sans Unicode" w:eastAsia="Calibri" w:hAnsi="Lucida Sans Unicode" w:cs="Lucida Sans Unicode"/>
          <w:spacing w:val="-2"/>
          <w:sz w:val="18"/>
          <w:szCs w:val="18"/>
        </w:rPr>
        <w:t>Projectpartner..</w:t>
      </w:r>
      <w:proofErr w:type="gramEnd"/>
      <w:r w:rsidRPr="00A70399">
        <w:rPr>
          <w:rFonts w:ascii="Lucida Sans Unicode" w:eastAsia="Calibri" w:hAnsi="Lucida Sans Unicode" w:cs="Lucida Sans Unicode"/>
          <w:spacing w:val="-2"/>
          <w:sz w:val="18"/>
          <w:szCs w:val="18"/>
        </w:rPr>
        <w:t>";</w:t>
      </w:r>
    </w:p>
    <w:p w14:paraId="4B00C41C" w14:textId="77777777" w:rsidR="00AA778C" w:rsidRPr="00A70399" w:rsidRDefault="00AA778C" w:rsidP="00AA778C">
      <w:pPr>
        <w:tabs>
          <w:tab w:val="left" w:pos="-1440"/>
          <w:tab w:val="left" w:pos="-720"/>
          <w:tab w:val="left" w:pos="0"/>
          <w:tab w:val="left" w:pos="567"/>
        </w:tabs>
        <w:suppressAutoHyphens/>
        <w:ind w:left="284" w:hanging="284"/>
        <w:jc w:val="both"/>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Hierna te noemen “de projectpartners”</w:t>
      </w:r>
    </w:p>
    <w:p w14:paraId="77703E5C" w14:textId="77777777" w:rsidR="00AA778C" w:rsidRPr="00A70399" w:rsidRDefault="00AA778C" w:rsidP="00AA778C">
      <w:pPr>
        <w:tabs>
          <w:tab w:val="left" w:pos="-1440"/>
          <w:tab w:val="left" w:pos="-720"/>
          <w:tab w:val="left" w:pos="0"/>
          <w:tab w:val="left" w:pos="567"/>
        </w:tabs>
        <w:suppressAutoHyphens/>
        <w:jc w:val="both"/>
        <w:rPr>
          <w:rFonts w:ascii="Lucida Sans Unicode" w:eastAsia="Calibri" w:hAnsi="Lucida Sans Unicode" w:cs="Lucida Sans Unicode"/>
          <w:sz w:val="18"/>
          <w:szCs w:val="18"/>
        </w:rPr>
      </w:pPr>
    </w:p>
    <w:p w14:paraId="2815479C" w14:textId="77777777" w:rsidR="00AA778C" w:rsidRPr="00A70399" w:rsidRDefault="00AA778C" w:rsidP="00EF7804">
      <w:pPr>
        <w:pStyle w:val="Kop2"/>
        <w:numPr>
          <w:ilvl w:val="0"/>
          <w:numId w:val="0"/>
        </w:numPr>
        <w:ind w:left="851" w:hanging="851"/>
        <w:rPr>
          <w:rFonts w:ascii="Lucida Sans Unicode" w:eastAsia="Calibri" w:hAnsi="Lucida Sans Unicode" w:cs="Lucida Sans Unicode"/>
          <w:szCs w:val="18"/>
        </w:rPr>
      </w:pPr>
      <w:r w:rsidRPr="00A70399">
        <w:rPr>
          <w:rFonts w:ascii="Lucida Sans Unicode" w:eastAsia="Calibri" w:hAnsi="Lucida Sans Unicode" w:cs="Lucida Sans Unicode"/>
          <w:szCs w:val="18"/>
        </w:rPr>
        <w:t>IN AANMERKING NEMENDE HETGEEN VOLGT</w:t>
      </w:r>
    </w:p>
    <w:p w14:paraId="5368ECA2" w14:textId="77777777" w:rsidR="00AA778C" w:rsidRPr="00A70399" w:rsidRDefault="00AA778C" w:rsidP="00AA778C">
      <w:pPr>
        <w:tabs>
          <w:tab w:val="left" w:pos="567"/>
        </w:tabs>
        <w:suppressAutoHyphens/>
        <w:ind w:right="-51"/>
        <w:jc w:val="both"/>
        <w:rPr>
          <w:rFonts w:ascii="Lucida Sans Unicode" w:eastAsia="Calibri" w:hAnsi="Lucida Sans Unicode" w:cs="Lucida Sans Unicode"/>
          <w:spacing w:val="-2"/>
          <w:sz w:val="18"/>
          <w:szCs w:val="18"/>
        </w:rPr>
      </w:pPr>
    </w:p>
    <w:p w14:paraId="2041675D" w14:textId="57A9D468" w:rsidR="00A40687" w:rsidRPr="00A70399" w:rsidRDefault="00AA778C" w:rsidP="00A40687">
      <w:pPr>
        <w:widowControl w:val="0"/>
        <w:numPr>
          <w:ilvl w:val="0"/>
          <w:numId w:val="15"/>
        </w:numPr>
        <w:suppressAutoHyphens/>
        <w:overflowPunct w:val="0"/>
        <w:autoSpaceDE w:val="0"/>
        <w:autoSpaceDN w:val="0"/>
        <w:adjustRightInd w:val="0"/>
        <w:spacing w:line="240" w:lineRule="atLeast"/>
        <w:ind w:left="284" w:hanging="284"/>
        <w:jc w:val="both"/>
        <w:textAlignment w:val="baseline"/>
        <w:rPr>
          <w:rFonts w:ascii="Lucida Sans Unicode" w:eastAsia="Calibri" w:hAnsi="Lucida Sans Unicode" w:cs="Lucida Sans Unicode"/>
          <w:sz w:val="18"/>
          <w:szCs w:val="18"/>
        </w:rPr>
      </w:pPr>
      <w:r w:rsidRPr="00A70399">
        <w:rPr>
          <w:rFonts w:ascii="Lucida Sans Unicode" w:eastAsia="Calibri" w:hAnsi="Lucida Sans Unicode" w:cs="Lucida Sans Unicode"/>
          <w:spacing w:val="-2"/>
          <w:sz w:val="18"/>
          <w:szCs w:val="18"/>
        </w:rPr>
        <w:t>[</w:t>
      </w:r>
      <w:r w:rsidRPr="00A70399">
        <w:rPr>
          <w:rFonts w:ascii="Lucida Sans Unicode" w:eastAsia="Calibri" w:hAnsi="Lucida Sans Unicode" w:cs="Lucida Sans Unicode"/>
          <w:i/>
          <w:iCs/>
          <w:spacing w:val="-2"/>
          <w:sz w:val="18"/>
          <w:szCs w:val="18"/>
          <w:highlight w:val="lightGray"/>
        </w:rPr>
        <w:t>Naam deelnemer 1</w:t>
      </w:r>
      <w:r w:rsidRPr="00A70399">
        <w:rPr>
          <w:rFonts w:ascii="Lucida Sans Unicode" w:eastAsia="Calibri" w:hAnsi="Lucida Sans Unicode" w:cs="Lucida Sans Unicode"/>
          <w:spacing w:val="-2"/>
          <w:sz w:val="18"/>
          <w:szCs w:val="18"/>
        </w:rPr>
        <w:t xml:space="preserve">] </w:t>
      </w:r>
      <w:r w:rsidRPr="00A70399">
        <w:rPr>
          <w:rFonts w:ascii="Lucida Sans Unicode" w:eastAsia="Calibri" w:hAnsi="Lucida Sans Unicode" w:cs="Lucida Sans Unicode"/>
          <w:sz w:val="18"/>
          <w:szCs w:val="18"/>
        </w:rPr>
        <w:t>is “aanvrager 1” in de subsidieaanvraag voor project [</w:t>
      </w:r>
      <w:r w:rsidRPr="00A70399">
        <w:rPr>
          <w:rFonts w:ascii="Lucida Sans Unicode" w:eastAsia="Calibri" w:hAnsi="Lucida Sans Unicode" w:cs="Lucida Sans Unicode"/>
          <w:i/>
          <w:iCs/>
          <w:sz w:val="18"/>
          <w:szCs w:val="18"/>
          <w:highlight w:val="lightGray"/>
        </w:rPr>
        <w:t>Projectnaam</w:t>
      </w:r>
      <w:r w:rsidRPr="00A70399">
        <w:rPr>
          <w:rFonts w:ascii="Lucida Sans Unicode" w:eastAsia="Calibri" w:hAnsi="Lucida Sans Unicode" w:cs="Lucida Sans Unicode"/>
          <w:sz w:val="18"/>
          <w:szCs w:val="18"/>
        </w:rPr>
        <w:t xml:space="preserve">] in het kader van </w:t>
      </w:r>
      <w:r w:rsidR="004B0E50" w:rsidRPr="00A70399">
        <w:rPr>
          <w:rFonts w:ascii="Lucida Sans Unicode" w:eastAsia="Calibri" w:hAnsi="Lucida Sans Unicode" w:cs="Lucida Sans Unicode"/>
          <w:sz w:val="18"/>
          <w:szCs w:val="18"/>
        </w:rPr>
        <w:t>de subsidieregeling</w:t>
      </w:r>
      <w:r w:rsidR="00827363" w:rsidRPr="00A70399">
        <w:rPr>
          <w:rFonts w:ascii="Lucida Sans Unicode" w:eastAsia="Calibri" w:hAnsi="Lucida Sans Unicode" w:cs="Lucida Sans Unicode"/>
          <w:sz w:val="18"/>
          <w:szCs w:val="18"/>
        </w:rPr>
        <w:t xml:space="preserve"> Regio Deal Sierteeltregio</w:t>
      </w:r>
      <w:r w:rsidRPr="00A70399">
        <w:rPr>
          <w:rFonts w:ascii="Lucida Sans Unicode" w:eastAsia="Calibri" w:hAnsi="Lucida Sans Unicode" w:cs="Lucida Sans Unicode"/>
          <w:sz w:val="18"/>
          <w:szCs w:val="18"/>
        </w:rPr>
        <w:t>. Naar analogie zijn deelnemers 2 e.v. in diezelfde subsidieaanvraag “aanvrager2”</w:t>
      </w:r>
      <w:r w:rsidR="737C087E" w:rsidRPr="00A70399">
        <w:rPr>
          <w:rFonts w:ascii="Lucida Sans Unicode" w:eastAsia="Calibri" w:hAnsi="Lucida Sans Unicode" w:cs="Lucida Sans Unicode"/>
          <w:sz w:val="18"/>
          <w:szCs w:val="18"/>
        </w:rPr>
        <w:t xml:space="preserve"> </w:t>
      </w:r>
      <w:r w:rsidRPr="00A70399">
        <w:rPr>
          <w:rFonts w:ascii="Lucida Sans Unicode" w:eastAsia="Calibri" w:hAnsi="Lucida Sans Unicode" w:cs="Lucida Sans Unicode"/>
          <w:sz w:val="18"/>
          <w:szCs w:val="18"/>
        </w:rPr>
        <w:t>e.v</w:t>
      </w:r>
      <w:r w:rsidR="00A40687" w:rsidRPr="00A70399">
        <w:rPr>
          <w:rFonts w:ascii="Lucida Sans Unicode" w:eastAsia="Calibri" w:hAnsi="Lucida Sans Unicode" w:cs="Lucida Sans Unicode"/>
          <w:sz w:val="18"/>
          <w:szCs w:val="18"/>
        </w:rPr>
        <w:t>.</w:t>
      </w:r>
      <w:r w:rsidR="00A40687" w:rsidRPr="00A70399">
        <w:rPr>
          <w:rFonts w:ascii="Lucida Sans Unicode" w:eastAsia="Calibri" w:hAnsi="Lucida Sans Unicode" w:cs="Lucida Sans Unicode"/>
          <w:sz w:val="18"/>
          <w:szCs w:val="18"/>
        </w:rPr>
        <w:br/>
      </w:r>
    </w:p>
    <w:p w14:paraId="6B89ABEA" w14:textId="77777777" w:rsidR="00AA778C" w:rsidRPr="00A70399" w:rsidRDefault="00AA778C" w:rsidP="00AA778C">
      <w:pPr>
        <w:numPr>
          <w:ilvl w:val="0"/>
          <w:numId w:val="15"/>
        </w:numPr>
        <w:suppressAutoHyphens/>
        <w:overflowPunct w:val="0"/>
        <w:autoSpaceDE w:val="0"/>
        <w:autoSpaceDN w:val="0"/>
        <w:adjustRightInd w:val="0"/>
        <w:spacing w:line="240" w:lineRule="atLeast"/>
        <w:ind w:left="284" w:right="-29" w:hanging="284"/>
        <w:jc w:val="both"/>
        <w:textAlignment w:val="baseline"/>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De projectpartners hebben middels het project als doelstelling [</w:t>
      </w:r>
      <w:r w:rsidRPr="00A70399">
        <w:rPr>
          <w:rFonts w:ascii="Lucida Sans Unicode" w:eastAsia="Calibri" w:hAnsi="Lucida Sans Unicode" w:cs="Lucida Sans Unicode"/>
          <w:i/>
          <w:sz w:val="18"/>
          <w:szCs w:val="18"/>
          <w:highlight w:val="lightGray"/>
        </w:rPr>
        <w:t>omschrijving</w:t>
      </w:r>
      <w:r w:rsidRPr="00A70399">
        <w:rPr>
          <w:rFonts w:ascii="Lucida Sans Unicode" w:eastAsia="Calibri" w:hAnsi="Lucida Sans Unicode" w:cs="Lucida Sans Unicode"/>
          <w:sz w:val="18"/>
          <w:szCs w:val="18"/>
        </w:rPr>
        <w:t>]</w:t>
      </w:r>
    </w:p>
    <w:p w14:paraId="1B951504" w14:textId="77777777" w:rsidR="00AA778C" w:rsidRPr="00A70399" w:rsidRDefault="00AA778C" w:rsidP="00A40687">
      <w:pPr>
        <w:tabs>
          <w:tab w:val="num" w:pos="709"/>
        </w:tabs>
        <w:suppressAutoHyphens/>
        <w:ind w:left="0" w:right="-29" w:firstLine="0"/>
        <w:jc w:val="both"/>
        <w:rPr>
          <w:rFonts w:ascii="Lucida Sans Unicode" w:eastAsia="Calibri" w:hAnsi="Lucida Sans Unicode" w:cs="Lucida Sans Unicode"/>
          <w:sz w:val="18"/>
          <w:szCs w:val="18"/>
        </w:rPr>
      </w:pPr>
    </w:p>
    <w:p w14:paraId="4153E83C" w14:textId="5A7E1CEE" w:rsidR="00AA778C" w:rsidRPr="00A70399" w:rsidRDefault="00AA778C" w:rsidP="00AA778C">
      <w:pPr>
        <w:widowControl w:val="0"/>
        <w:numPr>
          <w:ilvl w:val="0"/>
          <w:numId w:val="15"/>
        </w:numPr>
        <w:suppressAutoHyphens/>
        <w:overflowPunct w:val="0"/>
        <w:autoSpaceDE w:val="0"/>
        <w:autoSpaceDN w:val="0"/>
        <w:adjustRightInd w:val="0"/>
        <w:spacing w:line="240" w:lineRule="atLeast"/>
        <w:ind w:left="284" w:hanging="284"/>
        <w:jc w:val="both"/>
        <w:textAlignment w:val="baseline"/>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 xml:space="preserve">De projectpartners ondersteunen de doelstellingen van de </w:t>
      </w:r>
      <w:r w:rsidR="004B0E50" w:rsidRPr="000B16D3">
        <w:rPr>
          <w:rFonts w:ascii="Lucida Sans Unicode" w:eastAsia="Calibri" w:hAnsi="Lucida Sans Unicode" w:cs="Lucida Sans Unicode"/>
          <w:b/>
          <w:bCs/>
          <w:sz w:val="18"/>
          <w:szCs w:val="18"/>
        </w:rPr>
        <w:t xml:space="preserve">subsidieregeling </w:t>
      </w:r>
      <w:r w:rsidR="00827363" w:rsidRPr="000B16D3">
        <w:rPr>
          <w:rFonts w:ascii="Lucida Sans Unicode" w:eastAsia="Calibri" w:hAnsi="Lucida Sans Unicode" w:cs="Lucida Sans Unicode"/>
          <w:b/>
          <w:bCs/>
          <w:sz w:val="18"/>
          <w:szCs w:val="18"/>
        </w:rPr>
        <w:t>Regio Deal Sierteeltregio</w:t>
      </w:r>
      <w:r w:rsidR="00827363" w:rsidRPr="00A70399">
        <w:rPr>
          <w:rFonts w:ascii="Lucida Sans Unicode" w:eastAsia="Calibri" w:hAnsi="Lucida Sans Unicode" w:cs="Lucida Sans Unicode"/>
          <w:sz w:val="18"/>
          <w:szCs w:val="18"/>
        </w:rPr>
        <w:t xml:space="preserve"> </w:t>
      </w:r>
      <w:r w:rsidRPr="00A70399">
        <w:rPr>
          <w:rFonts w:ascii="Lucida Sans Unicode" w:eastAsia="Calibri" w:hAnsi="Lucida Sans Unicode" w:cs="Lucida Sans Unicode"/>
          <w:sz w:val="18"/>
          <w:szCs w:val="18"/>
        </w:rPr>
        <w:t>en willen een actieve bijdrage leveren aan het realiseren van de doelstellingen.</w:t>
      </w:r>
    </w:p>
    <w:p w14:paraId="4B011EF6" w14:textId="77777777" w:rsidR="00AA778C" w:rsidRPr="00A70399" w:rsidRDefault="00AA778C" w:rsidP="00AA778C">
      <w:pPr>
        <w:tabs>
          <w:tab w:val="num" w:pos="709"/>
        </w:tabs>
        <w:suppressAutoHyphens/>
        <w:ind w:left="284" w:hanging="284"/>
        <w:jc w:val="both"/>
        <w:rPr>
          <w:rFonts w:ascii="Lucida Sans Unicode" w:eastAsia="Calibri" w:hAnsi="Lucida Sans Unicode" w:cs="Lucida Sans Unicode"/>
          <w:sz w:val="18"/>
          <w:szCs w:val="18"/>
        </w:rPr>
      </w:pPr>
    </w:p>
    <w:p w14:paraId="050DA30E" w14:textId="77777777" w:rsidR="00AA778C" w:rsidRPr="00A70399" w:rsidRDefault="00AA778C" w:rsidP="00AA778C">
      <w:pPr>
        <w:widowControl w:val="0"/>
        <w:numPr>
          <w:ilvl w:val="0"/>
          <w:numId w:val="15"/>
        </w:numPr>
        <w:suppressAutoHyphens/>
        <w:overflowPunct w:val="0"/>
        <w:autoSpaceDE w:val="0"/>
        <w:autoSpaceDN w:val="0"/>
        <w:adjustRightInd w:val="0"/>
        <w:spacing w:line="240" w:lineRule="atLeast"/>
        <w:ind w:left="284" w:hanging="284"/>
        <w:jc w:val="both"/>
        <w:textAlignment w:val="baseline"/>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De uitwerking van de geplande werkwijze, activiteiten, resultaten en financiën van het project is vormgegeven middels de subsidieaanvraag, waaronder het projectplan, d.d [</w:t>
      </w:r>
      <w:r w:rsidRPr="00A70399">
        <w:rPr>
          <w:rFonts w:ascii="Lucida Sans Unicode" w:eastAsia="Calibri" w:hAnsi="Lucida Sans Unicode" w:cs="Lucida Sans Unicode"/>
          <w:i/>
          <w:sz w:val="18"/>
          <w:szCs w:val="18"/>
          <w:highlight w:val="lightGray"/>
        </w:rPr>
        <w:t>dd-mm-jjjj</w:t>
      </w:r>
      <w:r w:rsidRPr="00A70399">
        <w:rPr>
          <w:rFonts w:ascii="Lucida Sans Unicode" w:eastAsia="Calibri" w:hAnsi="Lucida Sans Unicode" w:cs="Lucida Sans Unicode"/>
          <w:sz w:val="18"/>
          <w:szCs w:val="18"/>
        </w:rPr>
        <w:t>].</w:t>
      </w:r>
    </w:p>
    <w:p w14:paraId="773501D6" w14:textId="77777777" w:rsidR="00AA778C" w:rsidRPr="00A70399" w:rsidRDefault="00AA778C" w:rsidP="00AA778C">
      <w:pPr>
        <w:tabs>
          <w:tab w:val="num" w:pos="709"/>
        </w:tabs>
        <w:suppressAutoHyphens/>
        <w:ind w:left="284" w:hanging="284"/>
        <w:jc w:val="both"/>
        <w:rPr>
          <w:rFonts w:ascii="Lucida Sans Unicode" w:eastAsia="Calibri" w:hAnsi="Lucida Sans Unicode" w:cs="Lucida Sans Unicode"/>
          <w:sz w:val="18"/>
          <w:szCs w:val="18"/>
        </w:rPr>
      </w:pPr>
    </w:p>
    <w:p w14:paraId="47945FF5" w14:textId="77777777" w:rsidR="00AA778C" w:rsidRPr="00A70399" w:rsidRDefault="00AA778C" w:rsidP="00AA778C">
      <w:pPr>
        <w:widowControl w:val="0"/>
        <w:numPr>
          <w:ilvl w:val="0"/>
          <w:numId w:val="15"/>
        </w:numPr>
        <w:suppressAutoHyphens/>
        <w:overflowPunct w:val="0"/>
        <w:autoSpaceDE w:val="0"/>
        <w:autoSpaceDN w:val="0"/>
        <w:adjustRightInd w:val="0"/>
        <w:spacing w:line="240" w:lineRule="atLeast"/>
        <w:ind w:left="284"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 xml:space="preserve">De </w:t>
      </w:r>
      <w:r w:rsidRPr="00A70399">
        <w:rPr>
          <w:rFonts w:ascii="Lucida Sans Unicode" w:eastAsia="Calibri" w:hAnsi="Lucida Sans Unicode" w:cs="Lucida Sans Unicode"/>
          <w:sz w:val="18"/>
          <w:szCs w:val="18"/>
        </w:rPr>
        <w:t xml:space="preserve">projectpartners </w:t>
      </w:r>
      <w:r w:rsidRPr="00A70399">
        <w:rPr>
          <w:rFonts w:ascii="Lucida Sans Unicode" w:eastAsia="Calibri" w:hAnsi="Lucida Sans Unicode" w:cs="Lucida Sans Unicode"/>
          <w:spacing w:val="-2"/>
          <w:sz w:val="18"/>
          <w:szCs w:val="18"/>
        </w:rPr>
        <w:t>erkennen dat ieders respectievelijke rechten en verplichtingen worden beheerst door de bepalingen van deze overeenkomst.</w:t>
      </w:r>
    </w:p>
    <w:p w14:paraId="22322587" w14:textId="77777777" w:rsidR="00AA778C" w:rsidRPr="00A70399" w:rsidRDefault="00AA778C" w:rsidP="00AA778C">
      <w:pPr>
        <w:tabs>
          <w:tab w:val="left" w:pos="1560"/>
        </w:tabs>
        <w:suppressAutoHyphens/>
        <w:ind w:left="284" w:right="-51" w:hanging="284"/>
        <w:jc w:val="both"/>
        <w:rPr>
          <w:rFonts w:ascii="Lucida Sans Unicode" w:eastAsia="Calibri" w:hAnsi="Lucida Sans Unicode" w:cs="Lucida Sans Unicode"/>
          <w:b/>
          <w:spacing w:val="-2"/>
          <w:sz w:val="18"/>
          <w:szCs w:val="18"/>
        </w:rPr>
      </w:pPr>
    </w:p>
    <w:p w14:paraId="78D6789E" w14:textId="77777777" w:rsidR="00AA778C" w:rsidRPr="00A70399" w:rsidRDefault="00AA778C" w:rsidP="00EF7804">
      <w:pPr>
        <w:pStyle w:val="Kop2"/>
        <w:numPr>
          <w:ilvl w:val="0"/>
          <w:numId w:val="0"/>
        </w:numPr>
        <w:ind w:left="851" w:hanging="851"/>
        <w:rPr>
          <w:rFonts w:ascii="Lucida Sans Unicode" w:eastAsia="Calibri" w:hAnsi="Lucida Sans Unicode" w:cs="Lucida Sans Unicode"/>
          <w:szCs w:val="18"/>
        </w:rPr>
      </w:pPr>
      <w:r w:rsidRPr="00A70399">
        <w:rPr>
          <w:rFonts w:ascii="Lucida Sans Unicode" w:eastAsia="Calibri" w:hAnsi="Lucida Sans Unicode" w:cs="Lucida Sans Unicode"/>
          <w:szCs w:val="18"/>
        </w:rPr>
        <w:t>VERKLAREN TE ZIJN OVEREENGEKOMEN ALS VOLGT</w:t>
      </w:r>
    </w:p>
    <w:p w14:paraId="56DE37AA" w14:textId="77777777" w:rsidR="00AA778C" w:rsidRPr="00A70399" w:rsidRDefault="00AA778C" w:rsidP="00AA778C">
      <w:pPr>
        <w:tabs>
          <w:tab w:val="left" w:pos="1560"/>
        </w:tabs>
        <w:suppressAutoHyphens/>
        <w:ind w:right="-51"/>
        <w:jc w:val="both"/>
        <w:rPr>
          <w:rFonts w:ascii="Lucida Sans Unicode" w:eastAsia="Calibri" w:hAnsi="Lucida Sans Unicode" w:cs="Lucida Sans Unicode"/>
          <w:spacing w:val="-2"/>
          <w:sz w:val="18"/>
          <w:szCs w:val="18"/>
        </w:rPr>
      </w:pPr>
    </w:p>
    <w:p w14:paraId="260A4EC0" w14:textId="77777777" w:rsidR="00AA778C" w:rsidRPr="00A70399" w:rsidRDefault="00AA778C" w:rsidP="00EF7804">
      <w:pPr>
        <w:pStyle w:val="Kop3"/>
        <w:numPr>
          <w:ilvl w:val="0"/>
          <w:numId w:val="0"/>
        </w:numPr>
        <w:ind w:left="851" w:hanging="851"/>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Verantwoording</w:t>
      </w:r>
    </w:p>
    <w:p w14:paraId="747BD4FE" w14:textId="7777777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w:t>
      </w:r>
      <w:r w:rsidRPr="00A70399">
        <w:rPr>
          <w:rFonts w:ascii="Lucida Sans Unicode" w:eastAsia="Calibri" w:hAnsi="Lucida Sans Unicode" w:cs="Lucida Sans Unicode"/>
          <w:i/>
          <w:spacing w:val="-2"/>
          <w:sz w:val="18"/>
          <w:szCs w:val="18"/>
          <w:highlight w:val="lightGray"/>
        </w:rPr>
        <w:t>Naam deelnemer 1</w:t>
      </w:r>
      <w:r w:rsidRPr="00A70399">
        <w:rPr>
          <w:rFonts w:ascii="Lucida Sans Unicode" w:eastAsia="Calibri" w:hAnsi="Lucida Sans Unicode" w:cs="Lucida Sans Unicode"/>
          <w:spacing w:val="-2"/>
          <w:sz w:val="18"/>
          <w:szCs w:val="18"/>
        </w:rPr>
        <w:t xml:space="preserve">] </w:t>
      </w:r>
      <w:r w:rsidRPr="00A70399">
        <w:rPr>
          <w:rFonts w:ascii="Lucida Sans Unicode" w:eastAsia="Calibri" w:hAnsi="Lucida Sans Unicode" w:cs="Lucida Sans Unicode"/>
          <w:sz w:val="18"/>
          <w:szCs w:val="18"/>
        </w:rPr>
        <w:t xml:space="preserve">dient de </w:t>
      </w:r>
      <w:r w:rsidRPr="00A70399">
        <w:rPr>
          <w:rFonts w:ascii="Lucida Sans Unicode" w:eastAsia="Calibri" w:hAnsi="Lucida Sans Unicode" w:cs="Lucida Sans Unicode"/>
          <w:spacing w:val="-2"/>
          <w:sz w:val="18"/>
          <w:szCs w:val="18"/>
        </w:rPr>
        <w:t xml:space="preserve">aanvraag in namens het samenwerkingsverband en is penvoerder van het </w:t>
      </w:r>
      <w:r w:rsidRPr="00A70399">
        <w:rPr>
          <w:rFonts w:ascii="Lucida Sans Unicode" w:eastAsia="Calibri" w:hAnsi="Lucida Sans Unicode" w:cs="Lucida Sans Unicode"/>
          <w:spacing w:val="-2"/>
          <w:sz w:val="18"/>
          <w:szCs w:val="18"/>
        </w:rPr>
        <w:lastRenderedPageBreak/>
        <w:t xml:space="preserve">project. Vanuit die hoedanigheid verzorgt de penvoerder het contact met alle betrokken financiers en </w:t>
      </w:r>
      <w:r w:rsidRPr="00A70399">
        <w:rPr>
          <w:rFonts w:ascii="Lucida Sans Unicode" w:eastAsia="Calibri" w:hAnsi="Lucida Sans Unicode" w:cs="Lucida Sans Unicode"/>
          <w:sz w:val="18"/>
          <w:szCs w:val="18"/>
        </w:rPr>
        <w:t xml:space="preserve">projectpartners </w:t>
      </w:r>
      <w:r w:rsidRPr="00A70399">
        <w:rPr>
          <w:rFonts w:ascii="Lucida Sans Unicode" w:eastAsia="Calibri" w:hAnsi="Lucida Sans Unicode" w:cs="Lucida Sans Unicode"/>
          <w:spacing w:val="-2"/>
          <w:sz w:val="18"/>
          <w:szCs w:val="18"/>
        </w:rPr>
        <w:t xml:space="preserve">van het project. </w:t>
      </w:r>
    </w:p>
    <w:p w14:paraId="4DA70BC9" w14:textId="5B0A7642"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 xml:space="preserve">De penvoerder stuurt alle relevante correspondentie, waaronder de beschikking subsidieverlening, reactie op voortgangsrapportages en de beschikking subsidievaststelling door </w:t>
      </w:r>
      <w:r w:rsidR="001C5524" w:rsidRPr="00A70399">
        <w:rPr>
          <w:rFonts w:ascii="Lucida Sans Unicode" w:eastAsia="Calibri" w:hAnsi="Lucida Sans Unicode" w:cs="Lucida Sans Unicode"/>
          <w:spacing w:val="-2"/>
          <w:sz w:val="18"/>
          <w:szCs w:val="18"/>
        </w:rPr>
        <w:t xml:space="preserve">naar </w:t>
      </w:r>
      <w:r w:rsidRPr="00A70399">
        <w:rPr>
          <w:rFonts w:ascii="Lucida Sans Unicode" w:eastAsia="Calibri" w:hAnsi="Lucida Sans Unicode" w:cs="Lucida Sans Unicode"/>
          <w:spacing w:val="-2"/>
          <w:sz w:val="18"/>
          <w:szCs w:val="18"/>
        </w:rPr>
        <w:t>de projectpartners</w:t>
      </w:r>
      <w:r w:rsidR="001C5524" w:rsidRPr="00A70399">
        <w:rPr>
          <w:rFonts w:ascii="Lucida Sans Unicode" w:eastAsia="Calibri" w:hAnsi="Lucida Sans Unicode" w:cs="Lucida Sans Unicode"/>
          <w:spacing w:val="-2"/>
          <w:sz w:val="18"/>
          <w:szCs w:val="18"/>
        </w:rPr>
        <w:t>.</w:t>
      </w:r>
      <w:r w:rsidR="001C5524" w:rsidRPr="00A70399">
        <w:rPr>
          <w:rStyle w:val="Voetnootmarkering"/>
          <w:rFonts w:ascii="Lucida Sans Unicode" w:hAnsi="Lucida Sans Unicode" w:cs="Lucida Sans Unicode"/>
          <w:sz w:val="18"/>
          <w:szCs w:val="18"/>
        </w:rPr>
        <w:t>.</w:t>
      </w:r>
    </w:p>
    <w:p w14:paraId="1C7BED12" w14:textId="7777777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Iedere projectpartner is financieel en inhoudelijk verantwoordelijk voor haar eigen onderdeel, inclusief begroting en financiering, in het project.</w:t>
      </w:r>
    </w:p>
    <w:p w14:paraId="59429737" w14:textId="7777777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z w:val="18"/>
          <w:szCs w:val="18"/>
        </w:rPr>
        <w:t xml:space="preserve">Projectpartners </w:t>
      </w:r>
      <w:r w:rsidRPr="00A70399">
        <w:rPr>
          <w:rFonts w:ascii="Lucida Sans Unicode" w:eastAsia="Calibri" w:hAnsi="Lucida Sans Unicode" w:cs="Lucida Sans Unicode"/>
          <w:spacing w:val="-2"/>
          <w:sz w:val="18"/>
          <w:szCs w:val="18"/>
        </w:rPr>
        <w:t>leveren op verzoek van de penvoerder (minimaal) [</w:t>
      </w:r>
      <w:r w:rsidRPr="00A70399">
        <w:rPr>
          <w:rFonts w:ascii="Lucida Sans Unicode" w:eastAsia="Calibri" w:hAnsi="Lucida Sans Unicode" w:cs="Lucida Sans Unicode"/>
          <w:i/>
          <w:spacing w:val="-2"/>
          <w:sz w:val="18"/>
          <w:szCs w:val="18"/>
          <w:highlight w:val="lightGray"/>
        </w:rPr>
        <w:t>aantal</w:t>
      </w:r>
      <w:r w:rsidRPr="00A70399">
        <w:rPr>
          <w:rFonts w:ascii="Lucida Sans Unicode" w:eastAsia="Calibri" w:hAnsi="Lucida Sans Unicode" w:cs="Lucida Sans Unicode"/>
          <w:spacing w:val="-2"/>
          <w:sz w:val="18"/>
          <w:szCs w:val="18"/>
        </w:rPr>
        <w:t xml:space="preserve">] maal per jaar alle gewenste informatie die de penvoerder noodzakelijk acht voor het juist informeren van de financiers en </w:t>
      </w:r>
      <w:r w:rsidRPr="00A70399">
        <w:rPr>
          <w:rFonts w:ascii="Lucida Sans Unicode" w:eastAsia="Calibri" w:hAnsi="Lucida Sans Unicode" w:cs="Lucida Sans Unicode"/>
          <w:sz w:val="18"/>
          <w:szCs w:val="18"/>
        </w:rPr>
        <w:t xml:space="preserve">projectpartners </w:t>
      </w:r>
      <w:r w:rsidRPr="00A70399">
        <w:rPr>
          <w:rFonts w:ascii="Lucida Sans Unicode" w:eastAsia="Calibri" w:hAnsi="Lucida Sans Unicode" w:cs="Lucida Sans Unicode"/>
          <w:spacing w:val="-2"/>
          <w:sz w:val="18"/>
          <w:szCs w:val="18"/>
        </w:rPr>
        <w:t xml:space="preserve">van het project. </w:t>
      </w:r>
    </w:p>
    <w:p w14:paraId="6AB0045A" w14:textId="77777777" w:rsidR="00AA778C" w:rsidRPr="00A70399" w:rsidRDefault="00AA778C" w:rsidP="00AA778C">
      <w:pPr>
        <w:tabs>
          <w:tab w:val="num" w:pos="360"/>
        </w:tabs>
        <w:suppressAutoHyphens/>
        <w:ind w:right="-51"/>
        <w:jc w:val="both"/>
        <w:rPr>
          <w:rFonts w:ascii="Lucida Sans Unicode" w:eastAsia="Calibri" w:hAnsi="Lucida Sans Unicode" w:cs="Lucida Sans Unicode"/>
          <w:spacing w:val="-2"/>
          <w:sz w:val="18"/>
          <w:szCs w:val="18"/>
        </w:rPr>
      </w:pPr>
    </w:p>
    <w:p w14:paraId="7DA3D5B2" w14:textId="77777777" w:rsidR="00AA778C" w:rsidRPr="00A70399" w:rsidRDefault="00AA778C" w:rsidP="00EF7804">
      <w:pPr>
        <w:pStyle w:val="Kop3"/>
        <w:numPr>
          <w:ilvl w:val="0"/>
          <w:numId w:val="0"/>
        </w:numPr>
        <w:ind w:left="851" w:hanging="851"/>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Looptijd</w:t>
      </w:r>
    </w:p>
    <w:p w14:paraId="114A082D" w14:textId="7777777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De looptijd van het project bedraagt [</w:t>
      </w:r>
      <w:r w:rsidRPr="00A70399">
        <w:rPr>
          <w:rFonts w:ascii="Lucida Sans Unicode" w:eastAsia="Calibri" w:hAnsi="Lucida Sans Unicode" w:cs="Lucida Sans Unicode"/>
          <w:i/>
          <w:spacing w:val="-2"/>
          <w:sz w:val="18"/>
          <w:szCs w:val="18"/>
          <w:highlight w:val="lightGray"/>
        </w:rPr>
        <w:t>duur in jaren/maanden</w:t>
      </w:r>
      <w:r w:rsidRPr="00A70399">
        <w:rPr>
          <w:rFonts w:ascii="Lucida Sans Unicode" w:eastAsia="Calibri" w:hAnsi="Lucida Sans Unicode" w:cs="Lucida Sans Unicode"/>
          <w:spacing w:val="-2"/>
          <w:sz w:val="18"/>
          <w:szCs w:val="18"/>
        </w:rPr>
        <w:t>]. De geplande startdatum van het project is [</w:t>
      </w:r>
      <w:r w:rsidRPr="00A70399">
        <w:rPr>
          <w:rFonts w:ascii="Lucida Sans Unicode" w:eastAsia="Calibri" w:hAnsi="Lucida Sans Unicode" w:cs="Lucida Sans Unicode"/>
          <w:i/>
          <w:spacing w:val="-2"/>
          <w:sz w:val="18"/>
          <w:szCs w:val="18"/>
          <w:highlight w:val="lightGray"/>
        </w:rPr>
        <w:t>dd-mm-jjjj</w:t>
      </w:r>
      <w:r w:rsidRPr="00A70399">
        <w:rPr>
          <w:rFonts w:ascii="Lucida Sans Unicode" w:eastAsia="Calibri" w:hAnsi="Lucida Sans Unicode" w:cs="Lucida Sans Unicode"/>
          <w:spacing w:val="-2"/>
          <w:sz w:val="18"/>
          <w:szCs w:val="18"/>
        </w:rPr>
        <w:t>] en de verwachte einddatum is [</w:t>
      </w:r>
      <w:r w:rsidRPr="00A70399">
        <w:rPr>
          <w:rFonts w:ascii="Lucida Sans Unicode" w:eastAsia="Calibri" w:hAnsi="Lucida Sans Unicode" w:cs="Lucida Sans Unicode"/>
          <w:i/>
          <w:spacing w:val="-2"/>
          <w:sz w:val="18"/>
          <w:szCs w:val="18"/>
          <w:highlight w:val="lightGray"/>
        </w:rPr>
        <w:t>dd-mm-jjjj</w:t>
      </w:r>
      <w:r w:rsidRPr="00A70399">
        <w:rPr>
          <w:rFonts w:ascii="Lucida Sans Unicode" w:eastAsia="Calibri" w:hAnsi="Lucida Sans Unicode" w:cs="Lucida Sans Unicode"/>
          <w:spacing w:val="-2"/>
          <w:sz w:val="18"/>
          <w:szCs w:val="18"/>
        </w:rPr>
        <w:t>].</w:t>
      </w:r>
    </w:p>
    <w:p w14:paraId="60285939" w14:textId="77777777" w:rsidR="00AA778C" w:rsidRPr="00A70399" w:rsidRDefault="00AA778C" w:rsidP="00AA778C">
      <w:pPr>
        <w:widowControl w:val="0"/>
        <w:tabs>
          <w:tab w:val="num" w:pos="360"/>
        </w:tabs>
        <w:suppressAutoHyphens/>
        <w:overflowPunct w:val="0"/>
        <w:autoSpaceDE w:val="0"/>
        <w:autoSpaceDN w:val="0"/>
        <w:adjustRightInd w:val="0"/>
        <w:ind w:left="284" w:right="-51" w:hanging="284"/>
        <w:jc w:val="both"/>
        <w:textAlignment w:val="baseline"/>
        <w:rPr>
          <w:rFonts w:ascii="Lucida Sans Unicode" w:eastAsia="Calibri" w:hAnsi="Lucida Sans Unicode" w:cs="Lucida Sans Unicode"/>
          <w:spacing w:val="-2"/>
          <w:sz w:val="18"/>
          <w:szCs w:val="18"/>
        </w:rPr>
      </w:pPr>
    </w:p>
    <w:p w14:paraId="06F3C65D" w14:textId="77777777" w:rsidR="00AA778C" w:rsidRPr="00A70399" w:rsidRDefault="00AA778C" w:rsidP="00EF7804">
      <w:pPr>
        <w:pStyle w:val="Kop3"/>
        <w:numPr>
          <w:ilvl w:val="0"/>
          <w:numId w:val="0"/>
        </w:numPr>
        <w:ind w:left="851" w:hanging="851"/>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Diensten</w:t>
      </w:r>
    </w:p>
    <w:p w14:paraId="510D8B6A" w14:textId="069CF6CD"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 xml:space="preserve">Alle taken en verantwoordelijkheden van alle </w:t>
      </w:r>
      <w:r w:rsidRPr="00A70399">
        <w:rPr>
          <w:rFonts w:ascii="Lucida Sans Unicode" w:eastAsia="Calibri" w:hAnsi="Lucida Sans Unicode" w:cs="Lucida Sans Unicode"/>
          <w:sz w:val="18"/>
          <w:szCs w:val="18"/>
        </w:rPr>
        <w:t xml:space="preserve">projectpartners </w:t>
      </w:r>
      <w:r w:rsidRPr="00A70399">
        <w:rPr>
          <w:rFonts w:ascii="Lucida Sans Unicode" w:eastAsia="Calibri" w:hAnsi="Lucida Sans Unicode" w:cs="Lucida Sans Unicode"/>
          <w:spacing w:val="-2"/>
          <w:sz w:val="18"/>
          <w:szCs w:val="18"/>
        </w:rPr>
        <w:t>zijn beschreven in het projectplan. Het projectplan maakt integraal onderdeel uit van deze overeenkomst.</w:t>
      </w:r>
      <w:r w:rsidR="001C5524" w:rsidRPr="00A70399">
        <w:rPr>
          <w:rFonts w:ascii="Lucida Sans Unicode" w:eastAsia="Calibri" w:hAnsi="Lucida Sans Unicode" w:cs="Lucida Sans Unicode"/>
          <w:spacing w:val="-2"/>
          <w:sz w:val="18"/>
          <w:szCs w:val="18"/>
        </w:rPr>
        <w:t xml:space="preserve"> Onderstaand worden per </w:t>
      </w:r>
      <w:r w:rsidR="001C5524" w:rsidRPr="00A70399">
        <w:rPr>
          <w:rFonts w:ascii="Lucida Sans Unicode" w:eastAsia="Calibri" w:hAnsi="Lucida Sans Unicode" w:cs="Lucida Sans Unicode"/>
          <w:sz w:val="18"/>
          <w:szCs w:val="18"/>
        </w:rPr>
        <w:t xml:space="preserve">projectpartner </w:t>
      </w:r>
      <w:r w:rsidR="001C5524" w:rsidRPr="00A70399">
        <w:rPr>
          <w:rFonts w:ascii="Lucida Sans Unicode" w:eastAsia="Calibri" w:hAnsi="Lucida Sans Unicode" w:cs="Lucida Sans Unicode"/>
          <w:spacing w:val="-2"/>
          <w:sz w:val="18"/>
          <w:szCs w:val="18"/>
        </w:rPr>
        <w:t>de belangrijkste activiteiten vermeld.</w:t>
      </w:r>
    </w:p>
    <w:p w14:paraId="0FAA531A" w14:textId="77777777" w:rsidR="00AA778C" w:rsidRPr="00A70399" w:rsidRDefault="00AA778C" w:rsidP="00AA778C">
      <w:pPr>
        <w:tabs>
          <w:tab w:val="num" w:pos="360"/>
        </w:tabs>
        <w:suppressAutoHyphens/>
        <w:ind w:left="284" w:right="-51" w:hanging="284"/>
        <w:jc w:val="both"/>
        <w:rPr>
          <w:rFonts w:ascii="Lucida Sans Unicode" w:eastAsia="Calibri" w:hAnsi="Lucida Sans Unicode" w:cs="Lucida Sans Unicode"/>
          <w:spacing w:val="-2"/>
          <w:sz w:val="18"/>
          <w:szCs w:val="18"/>
        </w:rPr>
      </w:pPr>
    </w:p>
    <w:p w14:paraId="1442CE03" w14:textId="7777777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w:t>
      </w:r>
      <w:r w:rsidRPr="00A70399">
        <w:rPr>
          <w:rFonts w:ascii="Lucida Sans Unicode" w:eastAsia="Calibri" w:hAnsi="Lucida Sans Unicode" w:cs="Lucida Sans Unicode"/>
          <w:i/>
          <w:spacing w:val="-2"/>
          <w:sz w:val="18"/>
          <w:szCs w:val="18"/>
          <w:highlight w:val="lightGray"/>
        </w:rPr>
        <w:t>Naam deelnemer 1</w:t>
      </w:r>
      <w:r w:rsidRPr="00A70399">
        <w:rPr>
          <w:rFonts w:ascii="Lucida Sans Unicode" w:eastAsia="Calibri" w:hAnsi="Lucida Sans Unicode" w:cs="Lucida Sans Unicode"/>
          <w:spacing w:val="-2"/>
          <w:sz w:val="18"/>
          <w:szCs w:val="18"/>
        </w:rPr>
        <w:t>] voert voor het project de volgende activiteiten uit:</w:t>
      </w:r>
    </w:p>
    <w:p w14:paraId="61E5FA17" w14:textId="4878EBE5" w:rsidR="00AA778C" w:rsidRPr="00A70399" w:rsidRDefault="00AA778C" w:rsidP="00234AD3">
      <w:pPr>
        <w:pStyle w:val="Lijstalinea"/>
        <w:numPr>
          <w:ilvl w:val="0"/>
          <w:numId w:val="18"/>
        </w:numPr>
        <w:tabs>
          <w:tab w:val="num" w:pos="360"/>
        </w:tabs>
        <w:suppressAutoHyphens/>
        <w:ind w:right="-51"/>
        <w:jc w:val="both"/>
        <w:rPr>
          <w:rFonts w:ascii="Lucida Sans Unicode" w:eastAsia="Calibri" w:hAnsi="Lucida Sans Unicode" w:cs="Lucida Sans Unicode"/>
          <w:b/>
          <w:spacing w:val="-2"/>
          <w:sz w:val="18"/>
          <w:szCs w:val="18"/>
        </w:rPr>
      </w:pPr>
    </w:p>
    <w:p w14:paraId="4EB83C9D" w14:textId="61FE93FF" w:rsidR="00AA778C" w:rsidRPr="00A70399" w:rsidRDefault="00AA778C" w:rsidP="00234AD3">
      <w:pPr>
        <w:pStyle w:val="Lijstalinea"/>
        <w:numPr>
          <w:ilvl w:val="0"/>
          <w:numId w:val="18"/>
        </w:numPr>
        <w:tabs>
          <w:tab w:val="num" w:pos="360"/>
        </w:tabs>
        <w:suppressAutoHyphens/>
        <w:ind w:right="-51"/>
        <w:jc w:val="both"/>
        <w:rPr>
          <w:rFonts w:ascii="Lucida Sans Unicode" w:eastAsia="Calibri" w:hAnsi="Lucida Sans Unicode" w:cs="Lucida Sans Unicode"/>
          <w:b/>
          <w:spacing w:val="-2"/>
          <w:sz w:val="18"/>
          <w:szCs w:val="18"/>
        </w:rPr>
      </w:pPr>
    </w:p>
    <w:p w14:paraId="0CFA4155" w14:textId="77777777" w:rsidR="00AA778C" w:rsidRPr="00A70399" w:rsidRDefault="00AA778C" w:rsidP="00A40687">
      <w:pPr>
        <w:widowControl w:val="0"/>
        <w:suppressAutoHyphens/>
        <w:overflowPunct w:val="0"/>
        <w:autoSpaceDE w:val="0"/>
        <w:autoSpaceDN w:val="0"/>
        <w:adjustRightInd w:val="0"/>
        <w:ind w:left="284" w:right="-51" w:firstLine="0"/>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w:t>
      </w:r>
      <w:r w:rsidRPr="00A70399">
        <w:rPr>
          <w:rFonts w:ascii="Lucida Sans Unicode" w:eastAsia="Calibri" w:hAnsi="Lucida Sans Unicode" w:cs="Lucida Sans Unicode"/>
          <w:i/>
          <w:spacing w:val="-2"/>
          <w:sz w:val="18"/>
          <w:szCs w:val="18"/>
          <w:highlight w:val="lightGray"/>
        </w:rPr>
        <w:t>Naam deelnemer 2</w:t>
      </w:r>
      <w:r w:rsidRPr="00A70399">
        <w:rPr>
          <w:rFonts w:ascii="Lucida Sans Unicode" w:eastAsia="Calibri" w:hAnsi="Lucida Sans Unicode" w:cs="Lucida Sans Unicode"/>
          <w:spacing w:val="-2"/>
          <w:sz w:val="18"/>
          <w:szCs w:val="18"/>
        </w:rPr>
        <w:t>] voert voor het project de volgende activiteiten uit:</w:t>
      </w:r>
    </w:p>
    <w:p w14:paraId="77A91BBD" w14:textId="3FA0EBD5" w:rsidR="00AA778C" w:rsidRPr="00A70399" w:rsidRDefault="00AA778C" w:rsidP="00234AD3">
      <w:pPr>
        <w:pStyle w:val="Lijstalinea"/>
        <w:numPr>
          <w:ilvl w:val="0"/>
          <w:numId w:val="18"/>
        </w:numPr>
        <w:tabs>
          <w:tab w:val="num" w:pos="360"/>
        </w:tabs>
        <w:suppressAutoHyphens/>
        <w:ind w:right="-51"/>
        <w:jc w:val="both"/>
        <w:rPr>
          <w:rFonts w:ascii="Lucida Sans Unicode" w:eastAsia="Calibri" w:hAnsi="Lucida Sans Unicode" w:cs="Lucida Sans Unicode"/>
          <w:b/>
          <w:spacing w:val="-2"/>
          <w:sz w:val="18"/>
          <w:szCs w:val="18"/>
        </w:rPr>
      </w:pPr>
    </w:p>
    <w:p w14:paraId="2D9A14E7" w14:textId="1B840E31" w:rsidR="00AA778C" w:rsidRPr="00A70399" w:rsidRDefault="00AA778C" w:rsidP="00234AD3">
      <w:pPr>
        <w:pStyle w:val="Lijstalinea"/>
        <w:numPr>
          <w:ilvl w:val="0"/>
          <w:numId w:val="18"/>
        </w:numPr>
        <w:tabs>
          <w:tab w:val="num" w:pos="360"/>
        </w:tabs>
        <w:suppressAutoHyphens/>
        <w:ind w:right="-51"/>
        <w:jc w:val="both"/>
        <w:rPr>
          <w:rFonts w:ascii="Lucida Sans Unicode" w:eastAsia="Calibri" w:hAnsi="Lucida Sans Unicode" w:cs="Lucida Sans Unicode"/>
          <w:b/>
          <w:spacing w:val="-2"/>
          <w:sz w:val="18"/>
          <w:szCs w:val="18"/>
        </w:rPr>
      </w:pPr>
    </w:p>
    <w:p w14:paraId="0B20A37C" w14:textId="77777777" w:rsidR="00AA778C" w:rsidRPr="00A70399" w:rsidRDefault="00AA778C" w:rsidP="00A40687">
      <w:pPr>
        <w:widowControl w:val="0"/>
        <w:suppressAutoHyphens/>
        <w:overflowPunct w:val="0"/>
        <w:autoSpaceDE w:val="0"/>
        <w:autoSpaceDN w:val="0"/>
        <w:adjustRightInd w:val="0"/>
        <w:ind w:left="284" w:right="-51" w:firstLine="0"/>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w:t>
      </w:r>
      <w:r w:rsidRPr="00A70399">
        <w:rPr>
          <w:rFonts w:ascii="Lucida Sans Unicode" w:eastAsia="Calibri" w:hAnsi="Lucida Sans Unicode" w:cs="Lucida Sans Unicode"/>
          <w:i/>
          <w:spacing w:val="-2"/>
          <w:sz w:val="18"/>
          <w:szCs w:val="18"/>
          <w:highlight w:val="lightGray"/>
        </w:rPr>
        <w:t>Naam deelnemer 3</w:t>
      </w:r>
      <w:r w:rsidRPr="00A70399">
        <w:rPr>
          <w:rFonts w:ascii="Lucida Sans Unicode" w:eastAsia="Calibri" w:hAnsi="Lucida Sans Unicode" w:cs="Lucida Sans Unicode"/>
          <w:spacing w:val="-2"/>
          <w:sz w:val="18"/>
          <w:szCs w:val="18"/>
        </w:rPr>
        <w:t>] voert voor het project de volgende activiteiten uit:</w:t>
      </w:r>
    </w:p>
    <w:p w14:paraId="7E2C7D0C" w14:textId="5C111410" w:rsidR="00AA778C" w:rsidRPr="00A70399" w:rsidRDefault="00AA778C" w:rsidP="00234AD3">
      <w:pPr>
        <w:pStyle w:val="Lijstalinea"/>
        <w:numPr>
          <w:ilvl w:val="0"/>
          <w:numId w:val="18"/>
        </w:numPr>
        <w:tabs>
          <w:tab w:val="num" w:pos="360"/>
        </w:tabs>
        <w:suppressAutoHyphens/>
        <w:ind w:right="-51"/>
        <w:jc w:val="both"/>
        <w:rPr>
          <w:rFonts w:ascii="Lucida Sans Unicode" w:eastAsia="Calibri" w:hAnsi="Lucida Sans Unicode" w:cs="Lucida Sans Unicode"/>
          <w:b/>
          <w:spacing w:val="-2"/>
          <w:sz w:val="18"/>
          <w:szCs w:val="18"/>
        </w:rPr>
      </w:pPr>
    </w:p>
    <w:p w14:paraId="0BC62D9F" w14:textId="163BA2C0" w:rsidR="00AA778C" w:rsidRPr="00A70399" w:rsidRDefault="00AA778C" w:rsidP="00234AD3">
      <w:pPr>
        <w:pStyle w:val="Lijstalinea"/>
        <w:numPr>
          <w:ilvl w:val="0"/>
          <w:numId w:val="18"/>
        </w:numPr>
        <w:tabs>
          <w:tab w:val="num" w:pos="360"/>
        </w:tabs>
        <w:suppressAutoHyphens/>
        <w:ind w:right="-51"/>
        <w:jc w:val="both"/>
        <w:rPr>
          <w:rFonts w:ascii="Lucida Sans Unicode" w:eastAsia="Calibri" w:hAnsi="Lucida Sans Unicode" w:cs="Lucida Sans Unicode"/>
          <w:b/>
          <w:spacing w:val="-2"/>
          <w:sz w:val="18"/>
          <w:szCs w:val="18"/>
        </w:rPr>
      </w:pPr>
    </w:p>
    <w:p w14:paraId="45368E6F" w14:textId="77777777" w:rsidR="001C5524" w:rsidRPr="00A70399" w:rsidRDefault="00AA778C" w:rsidP="00A40687">
      <w:pPr>
        <w:widowControl w:val="0"/>
        <w:suppressAutoHyphens/>
        <w:overflowPunct w:val="0"/>
        <w:autoSpaceDE w:val="0"/>
        <w:autoSpaceDN w:val="0"/>
        <w:adjustRightInd w:val="0"/>
        <w:ind w:left="284" w:right="-51" w:firstLine="0"/>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w:t>
      </w:r>
      <w:r w:rsidRPr="00A70399">
        <w:rPr>
          <w:rFonts w:ascii="Lucida Sans Unicode" w:eastAsia="Calibri" w:hAnsi="Lucida Sans Unicode" w:cs="Lucida Sans Unicode"/>
          <w:i/>
          <w:spacing w:val="-2"/>
          <w:sz w:val="18"/>
          <w:szCs w:val="18"/>
          <w:highlight w:val="lightGray"/>
        </w:rPr>
        <w:t>Naam deelnemer</w:t>
      </w:r>
      <w:proofErr w:type="gramStart"/>
      <w:r w:rsidRPr="00A70399">
        <w:rPr>
          <w:rFonts w:ascii="Lucida Sans Unicode" w:eastAsia="Calibri" w:hAnsi="Lucida Sans Unicode" w:cs="Lucida Sans Unicode"/>
          <w:i/>
          <w:spacing w:val="-2"/>
          <w:sz w:val="18"/>
          <w:szCs w:val="18"/>
          <w:highlight w:val="lightGray"/>
        </w:rPr>
        <w:t xml:space="preserve"> ..</w:t>
      </w:r>
      <w:proofErr w:type="gramEnd"/>
      <w:r w:rsidRPr="00A70399">
        <w:rPr>
          <w:rFonts w:ascii="Lucida Sans Unicode" w:eastAsia="Calibri" w:hAnsi="Lucida Sans Unicode" w:cs="Lucida Sans Unicode"/>
          <w:spacing w:val="-2"/>
          <w:sz w:val="18"/>
          <w:szCs w:val="18"/>
        </w:rPr>
        <w:t>] voert voor het project de volgende activiteiten uit:</w:t>
      </w:r>
      <w:r w:rsidR="00A40687" w:rsidRPr="00A70399">
        <w:rPr>
          <w:rFonts w:ascii="Lucida Sans Unicode" w:eastAsia="Calibri" w:hAnsi="Lucida Sans Unicode" w:cs="Lucida Sans Unicode"/>
          <w:spacing w:val="-2"/>
          <w:sz w:val="18"/>
          <w:szCs w:val="18"/>
        </w:rPr>
        <w:t xml:space="preserve"> </w:t>
      </w:r>
    </w:p>
    <w:p w14:paraId="64CB9337" w14:textId="77777777" w:rsidR="001C5524" w:rsidRPr="00A70399" w:rsidRDefault="001C5524" w:rsidP="00A40687">
      <w:pPr>
        <w:widowControl w:val="0"/>
        <w:suppressAutoHyphens/>
        <w:overflowPunct w:val="0"/>
        <w:autoSpaceDE w:val="0"/>
        <w:autoSpaceDN w:val="0"/>
        <w:adjustRightInd w:val="0"/>
        <w:ind w:left="284" w:right="-51" w:firstLine="0"/>
        <w:jc w:val="both"/>
        <w:textAlignment w:val="baseline"/>
        <w:rPr>
          <w:rFonts w:ascii="Lucida Sans Unicode" w:eastAsia="Calibri" w:hAnsi="Lucida Sans Unicode" w:cs="Lucida Sans Unicode"/>
          <w:spacing w:val="-2"/>
          <w:sz w:val="18"/>
          <w:szCs w:val="18"/>
        </w:rPr>
      </w:pPr>
    </w:p>
    <w:p w14:paraId="575A6E9A" w14:textId="3E20D129" w:rsidR="00AA778C" w:rsidRPr="00A70399" w:rsidRDefault="00AA778C" w:rsidP="00A40687">
      <w:pPr>
        <w:widowControl w:val="0"/>
        <w:suppressAutoHyphens/>
        <w:overflowPunct w:val="0"/>
        <w:autoSpaceDE w:val="0"/>
        <w:autoSpaceDN w:val="0"/>
        <w:adjustRightInd w:val="0"/>
        <w:ind w:left="284" w:right="-51" w:firstLine="0"/>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w:t>
      </w:r>
    </w:p>
    <w:p w14:paraId="4351F5D8" w14:textId="77777777" w:rsidR="00AA778C" w:rsidRPr="00A70399" w:rsidRDefault="00AA778C" w:rsidP="00AA778C">
      <w:pPr>
        <w:widowControl w:val="0"/>
        <w:suppressAutoHyphens/>
        <w:overflowPunct w:val="0"/>
        <w:autoSpaceDE w:val="0"/>
        <w:autoSpaceDN w:val="0"/>
        <w:adjustRightInd w:val="0"/>
        <w:ind w:left="284" w:right="-51" w:hanging="284"/>
        <w:jc w:val="both"/>
        <w:textAlignment w:val="baseline"/>
        <w:rPr>
          <w:rFonts w:ascii="Lucida Sans Unicode" w:eastAsia="Calibri" w:hAnsi="Lucida Sans Unicode" w:cs="Lucida Sans Unicode"/>
          <w:spacing w:val="-2"/>
          <w:sz w:val="18"/>
          <w:szCs w:val="18"/>
        </w:rPr>
      </w:pPr>
    </w:p>
    <w:p w14:paraId="6360659A" w14:textId="11B49D22" w:rsidR="00661467" w:rsidRPr="00A70399" w:rsidRDefault="00661467"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 xml:space="preserve">Elke </w:t>
      </w:r>
      <w:r w:rsidRPr="00A70399">
        <w:rPr>
          <w:rFonts w:ascii="Lucida Sans Unicode" w:eastAsia="Calibri" w:hAnsi="Lucida Sans Unicode" w:cs="Lucida Sans Unicode"/>
          <w:sz w:val="18"/>
          <w:szCs w:val="18"/>
        </w:rPr>
        <w:t xml:space="preserve">projectpartner </w:t>
      </w:r>
      <w:r w:rsidRPr="00A70399">
        <w:rPr>
          <w:rFonts w:ascii="Lucida Sans Unicode" w:eastAsia="Calibri" w:hAnsi="Lucida Sans Unicode" w:cs="Lucida Sans Unicode"/>
          <w:spacing w:val="-2"/>
          <w:sz w:val="18"/>
          <w:szCs w:val="18"/>
        </w:rPr>
        <w:t>bepaalt zelf welke medewerker(s) de diensten in het kader van het project uitvoert.</w:t>
      </w:r>
    </w:p>
    <w:p w14:paraId="59B48A89" w14:textId="77777777" w:rsidR="00661467" w:rsidRPr="00A70399" w:rsidRDefault="00661467" w:rsidP="005D4114">
      <w:pPr>
        <w:widowControl w:val="0"/>
        <w:suppressAutoHyphens/>
        <w:overflowPunct w:val="0"/>
        <w:autoSpaceDE w:val="0"/>
        <w:autoSpaceDN w:val="0"/>
        <w:adjustRightInd w:val="0"/>
        <w:spacing w:line="240" w:lineRule="atLeast"/>
        <w:ind w:left="284" w:right="-51" w:firstLine="0"/>
        <w:jc w:val="both"/>
        <w:textAlignment w:val="baseline"/>
        <w:rPr>
          <w:rFonts w:ascii="Lucida Sans Unicode" w:eastAsia="Calibri" w:hAnsi="Lucida Sans Unicode" w:cs="Lucida Sans Unicode"/>
          <w:spacing w:val="-2"/>
          <w:sz w:val="18"/>
          <w:szCs w:val="18"/>
        </w:rPr>
      </w:pPr>
    </w:p>
    <w:p w14:paraId="3A512886" w14:textId="0426A5D5"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 xml:space="preserve">Bij het niet goed functioneren van een medewerker van een </w:t>
      </w:r>
      <w:r w:rsidRPr="00A70399">
        <w:rPr>
          <w:rFonts w:ascii="Lucida Sans Unicode" w:eastAsia="Calibri" w:hAnsi="Lucida Sans Unicode" w:cs="Lucida Sans Unicode"/>
          <w:sz w:val="18"/>
          <w:szCs w:val="18"/>
        </w:rPr>
        <w:t xml:space="preserve">projectpartner </w:t>
      </w:r>
      <w:r w:rsidRPr="00A70399">
        <w:rPr>
          <w:rFonts w:ascii="Lucida Sans Unicode" w:eastAsia="Calibri" w:hAnsi="Lucida Sans Unicode" w:cs="Lucida Sans Unicode"/>
          <w:spacing w:val="-2"/>
          <w:sz w:val="18"/>
          <w:szCs w:val="18"/>
        </w:rPr>
        <w:t xml:space="preserve">dient deze </w:t>
      </w:r>
      <w:r w:rsidRPr="00A70399">
        <w:rPr>
          <w:rFonts w:ascii="Lucida Sans Unicode" w:eastAsia="Calibri" w:hAnsi="Lucida Sans Unicode" w:cs="Lucida Sans Unicode"/>
          <w:sz w:val="18"/>
          <w:szCs w:val="18"/>
        </w:rPr>
        <w:t xml:space="preserve">projectpartner </w:t>
      </w:r>
      <w:r w:rsidRPr="00A70399">
        <w:rPr>
          <w:rFonts w:ascii="Lucida Sans Unicode" w:eastAsia="Calibri" w:hAnsi="Lucida Sans Unicode" w:cs="Lucida Sans Unicode"/>
          <w:spacing w:val="-2"/>
          <w:sz w:val="18"/>
          <w:szCs w:val="18"/>
        </w:rPr>
        <w:t xml:space="preserve">een andere medewerker voor te dragen. </w:t>
      </w:r>
    </w:p>
    <w:p w14:paraId="568C7A57" w14:textId="77777777" w:rsidR="00AA778C" w:rsidRPr="00A70399" w:rsidRDefault="00AA778C" w:rsidP="00AA778C">
      <w:pPr>
        <w:tabs>
          <w:tab w:val="num" w:pos="360"/>
        </w:tabs>
        <w:suppressAutoHyphens/>
        <w:ind w:left="284" w:right="-51" w:hanging="284"/>
        <w:jc w:val="both"/>
        <w:rPr>
          <w:rFonts w:ascii="Lucida Sans Unicode" w:eastAsia="Calibri" w:hAnsi="Lucida Sans Unicode" w:cs="Lucida Sans Unicode"/>
          <w:spacing w:val="-2"/>
          <w:sz w:val="18"/>
          <w:szCs w:val="18"/>
        </w:rPr>
      </w:pPr>
    </w:p>
    <w:p w14:paraId="663E3764" w14:textId="7777777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 xml:space="preserve">De </w:t>
      </w:r>
      <w:r w:rsidRPr="00A70399">
        <w:rPr>
          <w:rFonts w:ascii="Lucida Sans Unicode" w:eastAsia="Calibri" w:hAnsi="Lucida Sans Unicode" w:cs="Lucida Sans Unicode"/>
          <w:sz w:val="18"/>
          <w:szCs w:val="18"/>
        </w:rPr>
        <w:t xml:space="preserve">projectpartners </w:t>
      </w:r>
      <w:r w:rsidRPr="00A70399">
        <w:rPr>
          <w:rFonts w:ascii="Lucida Sans Unicode" w:eastAsia="Calibri" w:hAnsi="Lucida Sans Unicode" w:cs="Lucida Sans Unicode"/>
          <w:spacing w:val="-2"/>
          <w:sz w:val="18"/>
          <w:szCs w:val="18"/>
        </w:rPr>
        <w:t xml:space="preserve">vervullen een actieve rol in de diverse overleggen die in het kader van het project worden gevoerd en stemmen onderling de werkzaamheden af. </w:t>
      </w:r>
    </w:p>
    <w:p w14:paraId="7BDFE4B8" w14:textId="77777777" w:rsidR="00AA778C" w:rsidRPr="00A70399" w:rsidRDefault="00AA778C" w:rsidP="00AA778C">
      <w:pPr>
        <w:widowControl w:val="0"/>
        <w:suppressAutoHyphens/>
        <w:overflowPunct w:val="0"/>
        <w:autoSpaceDE w:val="0"/>
        <w:autoSpaceDN w:val="0"/>
        <w:adjustRightInd w:val="0"/>
        <w:ind w:left="284" w:right="-51" w:hanging="284"/>
        <w:jc w:val="both"/>
        <w:textAlignment w:val="baseline"/>
        <w:rPr>
          <w:rFonts w:ascii="Lucida Sans Unicode" w:eastAsia="Calibri" w:hAnsi="Lucida Sans Unicode" w:cs="Lucida Sans Unicode"/>
          <w:spacing w:val="-2"/>
          <w:sz w:val="18"/>
          <w:szCs w:val="18"/>
        </w:rPr>
      </w:pPr>
    </w:p>
    <w:p w14:paraId="57566E8A" w14:textId="77777777" w:rsidR="00AA778C" w:rsidRPr="00A70399" w:rsidRDefault="00AA778C" w:rsidP="00867441">
      <w:pPr>
        <w:pStyle w:val="Kop3"/>
        <w:numPr>
          <w:ilvl w:val="0"/>
          <w:numId w:val="0"/>
        </w:numPr>
        <w:ind w:left="851" w:hanging="851"/>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 xml:space="preserve">Financiën </w:t>
      </w:r>
    </w:p>
    <w:p w14:paraId="29DB7C2D" w14:textId="7777777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 xml:space="preserve">Deze samenwerkingsovereenkomst maakt het mogelijk dat alle </w:t>
      </w:r>
      <w:r w:rsidRPr="00A70399">
        <w:rPr>
          <w:rFonts w:ascii="Lucida Sans Unicode" w:eastAsia="Calibri" w:hAnsi="Lucida Sans Unicode" w:cs="Lucida Sans Unicode"/>
          <w:sz w:val="18"/>
          <w:szCs w:val="18"/>
        </w:rPr>
        <w:t xml:space="preserve">projectpartners </w:t>
      </w:r>
      <w:r w:rsidRPr="00A70399">
        <w:rPr>
          <w:rFonts w:ascii="Lucida Sans Unicode" w:eastAsia="Calibri" w:hAnsi="Lucida Sans Unicode" w:cs="Lucida Sans Unicode"/>
          <w:spacing w:val="-2"/>
          <w:sz w:val="18"/>
          <w:szCs w:val="18"/>
        </w:rPr>
        <w:t xml:space="preserve">in het project uitgaven voor het project mogen maken. </w:t>
      </w:r>
    </w:p>
    <w:p w14:paraId="64378E3B" w14:textId="77777777" w:rsidR="00AA778C" w:rsidRPr="00A70399" w:rsidRDefault="00AA778C" w:rsidP="00AA778C">
      <w:pPr>
        <w:widowControl w:val="0"/>
        <w:suppressAutoHyphens/>
        <w:overflowPunct w:val="0"/>
        <w:autoSpaceDE w:val="0"/>
        <w:autoSpaceDN w:val="0"/>
        <w:adjustRightInd w:val="0"/>
        <w:ind w:left="284" w:right="-51" w:hanging="284"/>
        <w:jc w:val="both"/>
        <w:textAlignment w:val="baseline"/>
        <w:rPr>
          <w:rFonts w:ascii="Lucida Sans Unicode" w:eastAsia="Calibri" w:hAnsi="Lucida Sans Unicode" w:cs="Lucida Sans Unicode"/>
          <w:spacing w:val="-2"/>
          <w:sz w:val="18"/>
          <w:szCs w:val="18"/>
        </w:rPr>
      </w:pPr>
    </w:p>
    <w:p w14:paraId="42585D01" w14:textId="7777777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De totale kosten en financiering van het project bedragen [</w:t>
      </w:r>
      <w:r w:rsidRPr="00A70399">
        <w:rPr>
          <w:rFonts w:ascii="Lucida Sans Unicode" w:eastAsia="Calibri" w:hAnsi="Lucida Sans Unicode" w:cs="Lucida Sans Unicode"/>
          <w:i/>
          <w:spacing w:val="-2"/>
          <w:sz w:val="18"/>
          <w:szCs w:val="18"/>
          <w:highlight w:val="lightGray"/>
        </w:rPr>
        <w:t>bedrag totale projectkosten</w:t>
      </w:r>
      <w:r w:rsidRPr="00A70399">
        <w:rPr>
          <w:rFonts w:ascii="Lucida Sans Unicode" w:eastAsia="Calibri" w:hAnsi="Lucida Sans Unicode" w:cs="Lucida Sans Unicode"/>
          <w:spacing w:val="-2"/>
          <w:sz w:val="18"/>
          <w:szCs w:val="18"/>
        </w:rPr>
        <w:t xml:space="preserve">], in onderstaande tabel zijn deze per </w:t>
      </w:r>
      <w:r w:rsidRPr="00A70399">
        <w:rPr>
          <w:rFonts w:ascii="Lucida Sans Unicode" w:eastAsia="Calibri" w:hAnsi="Lucida Sans Unicode" w:cs="Lucida Sans Unicode"/>
          <w:sz w:val="18"/>
          <w:szCs w:val="18"/>
        </w:rPr>
        <w:t xml:space="preserve">projectpartner </w:t>
      </w:r>
      <w:r w:rsidRPr="00A70399">
        <w:rPr>
          <w:rFonts w:ascii="Lucida Sans Unicode" w:eastAsia="Calibri" w:hAnsi="Lucida Sans Unicode" w:cs="Lucida Sans Unicode"/>
          <w:spacing w:val="-2"/>
          <w:sz w:val="18"/>
          <w:szCs w:val="18"/>
        </w:rPr>
        <w:t xml:space="preserve">bepaald: </w:t>
      </w:r>
    </w:p>
    <w:p w14:paraId="52F4B499" w14:textId="77777777" w:rsidR="00AA778C" w:rsidRPr="00A70399" w:rsidRDefault="00AA778C" w:rsidP="00AA778C">
      <w:pPr>
        <w:widowControl w:val="0"/>
        <w:suppressAutoHyphens/>
        <w:overflowPunct w:val="0"/>
        <w:autoSpaceDE w:val="0"/>
        <w:autoSpaceDN w:val="0"/>
        <w:adjustRightInd w:val="0"/>
        <w:ind w:right="-51"/>
        <w:contextualSpacing/>
        <w:jc w:val="both"/>
        <w:textAlignment w:val="baseline"/>
        <w:rPr>
          <w:rFonts w:ascii="Lucida Sans Unicode" w:eastAsia="Calibri" w:hAnsi="Lucida Sans Unicode" w:cs="Lucida Sans Unicode"/>
          <w:spacing w:val="-2"/>
          <w:sz w:val="18"/>
          <w:szCs w:val="18"/>
        </w:rPr>
      </w:pPr>
    </w:p>
    <w:tbl>
      <w:tblPr>
        <w:tblStyle w:val="Tabelraster1"/>
        <w:tblW w:w="0" w:type="auto"/>
        <w:tblInd w:w="534" w:type="dxa"/>
        <w:tblLook w:val="04A0" w:firstRow="1" w:lastRow="0" w:firstColumn="1" w:lastColumn="0" w:noHBand="0" w:noVBand="1"/>
      </w:tblPr>
      <w:tblGrid>
        <w:gridCol w:w="2854"/>
        <w:gridCol w:w="1140"/>
        <w:gridCol w:w="1140"/>
        <w:gridCol w:w="1140"/>
        <w:gridCol w:w="1140"/>
        <w:gridCol w:w="1068"/>
      </w:tblGrid>
      <w:tr w:rsidR="00AA778C" w:rsidRPr="00A70399" w14:paraId="6F4CAF4F" w14:textId="77777777" w:rsidTr="001C5524">
        <w:trPr>
          <w:tblHeader/>
        </w:trPr>
        <w:tc>
          <w:tcPr>
            <w:tcW w:w="3082" w:type="dxa"/>
            <w:vAlign w:val="center"/>
          </w:tcPr>
          <w:p w14:paraId="10C12521" w14:textId="77777777" w:rsidR="00AA778C" w:rsidRPr="00A70399" w:rsidRDefault="00AA778C" w:rsidP="001C5524">
            <w:pPr>
              <w:widowControl w:val="0"/>
              <w:suppressAutoHyphens/>
              <w:overflowPunct w:val="0"/>
              <w:autoSpaceDE w:val="0"/>
              <w:autoSpaceDN w:val="0"/>
              <w:adjustRightInd w:val="0"/>
              <w:ind w:right="-51"/>
              <w:jc w:val="center"/>
              <w:textAlignment w:val="baseline"/>
              <w:rPr>
                <w:rFonts w:ascii="Lucida Sans Unicode" w:eastAsia="Calibri" w:hAnsi="Lucida Sans Unicode" w:cs="Lucida Sans Unicode"/>
                <w:b/>
                <w:spacing w:val="-2"/>
                <w:sz w:val="18"/>
                <w:szCs w:val="18"/>
              </w:rPr>
            </w:pPr>
          </w:p>
          <w:p w14:paraId="5CBA2AC5" w14:textId="77777777" w:rsidR="00AA778C" w:rsidRPr="00A70399" w:rsidRDefault="00AA778C" w:rsidP="001C5524">
            <w:pPr>
              <w:widowControl w:val="0"/>
              <w:suppressAutoHyphens/>
              <w:overflowPunct w:val="0"/>
              <w:autoSpaceDE w:val="0"/>
              <w:autoSpaceDN w:val="0"/>
              <w:adjustRightInd w:val="0"/>
              <w:ind w:right="-51"/>
              <w:textAlignment w:val="baseline"/>
              <w:rPr>
                <w:rFonts w:ascii="Lucida Sans Unicode" w:eastAsia="Calibri" w:hAnsi="Lucida Sans Unicode" w:cs="Lucida Sans Unicode"/>
                <w:b/>
                <w:spacing w:val="-2"/>
                <w:sz w:val="18"/>
                <w:szCs w:val="18"/>
              </w:rPr>
            </w:pPr>
            <w:r w:rsidRPr="00A70399">
              <w:rPr>
                <w:rFonts w:ascii="Lucida Sans Unicode" w:eastAsia="Calibri" w:hAnsi="Lucida Sans Unicode" w:cs="Lucida Sans Unicode"/>
                <w:b/>
                <w:spacing w:val="-2"/>
                <w:sz w:val="18"/>
                <w:szCs w:val="18"/>
              </w:rPr>
              <w:t>Begroting per kostensoort</w:t>
            </w:r>
          </w:p>
        </w:tc>
        <w:tc>
          <w:tcPr>
            <w:tcW w:w="1132" w:type="dxa"/>
            <w:vAlign w:val="center"/>
          </w:tcPr>
          <w:p w14:paraId="6D07A1DA" w14:textId="77777777" w:rsidR="00AA778C" w:rsidRPr="00A70399" w:rsidRDefault="00AA778C" w:rsidP="001C5524">
            <w:pPr>
              <w:widowControl w:val="0"/>
              <w:suppressAutoHyphens/>
              <w:overflowPunct w:val="0"/>
              <w:autoSpaceDE w:val="0"/>
              <w:autoSpaceDN w:val="0"/>
              <w:adjustRightInd w:val="0"/>
              <w:ind w:right="-131"/>
              <w:jc w:val="center"/>
              <w:textAlignment w:val="baseline"/>
              <w:rPr>
                <w:rFonts w:ascii="Lucida Sans Unicode" w:eastAsia="Calibri" w:hAnsi="Lucida Sans Unicode" w:cs="Lucida Sans Unicode"/>
                <w:i/>
                <w:spacing w:val="-2"/>
                <w:sz w:val="18"/>
                <w:szCs w:val="18"/>
                <w:highlight w:val="lightGray"/>
              </w:rPr>
            </w:pPr>
            <w:r w:rsidRPr="00A70399">
              <w:rPr>
                <w:rFonts w:ascii="Lucida Sans Unicode" w:eastAsia="Calibri" w:hAnsi="Lucida Sans Unicode" w:cs="Lucida Sans Unicode"/>
                <w:spacing w:val="-2"/>
                <w:sz w:val="18"/>
                <w:szCs w:val="18"/>
                <w:highlight w:val="lightGray"/>
              </w:rPr>
              <w:t>[</w:t>
            </w:r>
            <w:r w:rsidRPr="00A70399">
              <w:rPr>
                <w:rFonts w:ascii="Lucida Sans Unicode" w:eastAsia="Calibri" w:hAnsi="Lucida Sans Unicode" w:cs="Lucida Sans Unicode"/>
                <w:i/>
                <w:spacing w:val="-2"/>
                <w:sz w:val="18"/>
                <w:szCs w:val="18"/>
                <w:highlight w:val="lightGray"/>
              </w:rPr>
              <w:t>Naam Deelnemer 1</w:t>
            </w:r>
            <w:r w:rsidRPr="00A70399">
              <w:rPr>
                <w:rFonts w:ascii="Lucida Sans Unicode" w:eastAsia="Calibri" w:hAnsi="Lucida Sans Unicode" w:cs="Lucida Sans Unicode"/>
                <w:spacing w:val="-2"/>
                <w:sz w:val="18"/>
                <w:szCs w:val="18"/>
                <w:highlight w:val="lightGray"/>
              </w:rPr>
              <w:t>]</w:t>
            </w:r>
          </w:p>
        </w:tc>
        <w:tc>
          <w:tcPr>
            <w:tcW w:w="1132" w:type="dxa"/>
            <w:vAlign w:val="center"/>
          </w:tcPr>
          <w:p w14:paraId="58D923AD" w14:textId="77777777" w:rsidR="00AA778C" w:rsidRPr="00A70399" w:rsidRDefault="00AA778C" w:rsidP="001C5524">
            <w:pPr>
              <w:widowControl w:val="0"/>
              <w:suppressAutoHyphens/>
              <w:overflowPunct w:val="0"/>
              <w:autoSpaceDE w:val="0"/>
              <w:autoSpaceDN w:val="0"/>
              <w:adjustRightInd w:val="0"/>
              <w:ind w:right="-108"/>
              <w:jc w:val="center"/>
              <w:textAlignment w:val="baseline"/>
              <w:rPr>
                <w:rFonts w:ascii="Lucida Sans Unicode" w:eastAsia="Calibri" w:hAnsi="Lucida Sans Unicode" w:cs="Lucida Sans Unicode"/>
                <w:i/>
                <w:spacing w:val="-2"/>
                <w:sz w:val="18"/>
                <w:szCs w:val="18"/>
                <w:highlight w:val="lightGray"/>
              </w:rPr>
            </w:pPr>
            <w:r w:rsidRPr="00A70399">
              <w:rPr>
                <w:rFonts w:ascii="Lucida Sans Unicode" w:eastAsia="Calibri" w:hAnsi="Lucida Sans Unicode" w:cs="Lucida Sans Unicode"/>
                <w:spacing w:val="-2"/>
                <w:sz w:val="18"/>
                <w:szCs w:val="18"/>
                <w:highlight w:val="lightGray"/>
              </w:rPr>
              <w:t>[</w:t>
            </w:r>
            <w:r w:rsidRPr="00A70399">
              <w:rPr>
                <w:rFonts w:ascii="Lucida Sans Unicode" w:eastAsia="Calibri" w:hAnsi="Lucida Sans Unicode" w:cs="Lucida Sans Unicode"/>
                <w:i/>
                <w:spacing w:val="-2"/>
                <w:sz w:val="18"/>
                <w:szCs w:val="18"/>
                <w:highlight w:val="lightGray"/>
              </w:rPr>
              <w:t>Naam</w:t>
            </w:r>
          </w:p>
          <w:p w14:paraId="1D3A8AE0" w14:textId="77777777" w:rsidR="00AA778C" w:rsidRPr="00A70399" w:rsidRDefault="00AA778C" w:rsidP="001C5524">
            <w:pPr>
              <w:widowControl w:val="0"/>
              <w:suppressAutoHyphens/>
              <w:overflowPunct w:val="0"/>
              <w:autoSpaceDE w:val="0"/>
              <w:autoSpaceDN w:val="0"/>
              <w:adjustRightInd w:val="0"/>
              <w:ind w:right="-108"/>
              <w:jc w:val="center"/>
              <w:textAlignment w:val="baseline"/>
              <w:rPr>
                <w:rFonts w:ascii="Lucida Sans Unicode" w:eastAsia="Calibri" w:hAnsi="Lucida Sans Unicode" w:cs="Lucida Sans Unicode"/>
                <w:spacing w:val="-2"/>
                <w:sz w:val="18"/>
                <w:szCs w:val="18"/>
                <w:highlight w:val="lightGray"/>
              </w:rPr>
            </w:pPr>
            <w:r w:rsidRPr="00A70399">
              <w:rPr>
                <w:rFonts w:ascii="Lucida Sans Unicode" w:eastAsia="Calibri" w:hAnsi="Lucida Sans Unicode" w:cs="Lucida Sans Unicode"/>
                <w:i/>
                <w:spacing w:val="-2"/>
                <w:sz w:val="18"/>
                <w:szCs w:val="18"/>
                <w:highlight w:val="lightGray"/>
              </w:rPr>
              <w:t>Deelnemer 2</w:t>
            </w:r>
            <w:r w:rsidRPr="00A70399">
              <w:rPr>
                <w:rFonts w:ascii="Lucida Sans Unicode" w:eastAsia="Calibri" w:hAnsi="Lucida Sans Unicode" w:cs="Lucida Sans Unicode"/>
                <w:spacing w:val="-2"/>
                <w:sz w:val="18"/>
                <w:szCs w:val="18"/>
                <w:highlight w:val="lightGray"/>
              </w:rPr>
              <w:t>]</w:t>
            </w:r>
          </w:p>
        </w:tc>
        <w:tc>
          <w:tcPr>
            <w:tcW w:w="1133" w:type="dxa"/>
            <w:vAlign w:val="center"/>
          </w:tcPr>
          <w:p w14:paraId="69EE83D9" w14:textId="77777777" w:rsidR="00AA778C" w:rsidRPr="00A70399" w:rsidRDefault="00AA778C" w:rsidP="001C5524">
            <w:pPr>
              <w:widowControl w:val="0"/>
              <w:suppressAutoHyphens/>
              <w:overflowPunct w:val="0"/>
              <w:autoSpaceDE w:val="0"/>
              <w:autoSpaceDN w:val="0"/>
              <w:adjustRightInd w:val="0"/>
              <w:ind w:right="-162"/>
              <w:jc w:val="center"/>
              <w:textAlignment w:val="baseline"/>
              <w:rPr>
                <w:rFonts w:ascii="Lucida Sans Unicode" w:eastAsia="Calibri" w:hAnsi="Lucida Sans Unicode" w:cs="Lucida Sans Unicode"/>
                <w:i/>
                <w:spacing w:val="-2"/>
                <w:sz w:val="18"/>
                <w:szCs w:val="18"/>
                <w:highlight w:val="lightGray"/>
              </w:rPr>
            </w:pPr>
            <w:r w:rsidRPr="00A70399">
              <w:rPr>
                <w:rFonts w:ascii="Lucida Sans Unicode" w:eastAsia="Calibri" w:hAnsi="Lucida Sans Unicode" w:cs="Lucida Sans Unicode"/>
                <w:spacing w:val="-2"/>
                <w:sz w:val="18"/>
                <w:szCs w:val="18"/>
                <w:highlight w:val="lightGray"/>
              </w:rPr>
              <w:t>[</w:t>
            </w:r>
            <w:r w:rsidRPr="00A70399">
              <w:rPr>
                <w:rFonts w:ascii="Lucida Sans Unicode" w:eastAsia="Calibri" w:hAnsi="Lucida Sans Unicode" w:cs="Lucida Sans Unicode"/>
                <w:i/>
                <w:spacing w:val="-2"/>
                <w:sz w:val="18"/>
                <w:szCs w:val="18"/>
                <w:highlight w:val="lightGray"/>
              </w:rPr>
              <w:t>Naam</w:t>
            </w:r>
          </w:p>
          <w:p w14:paraId="7E44F8D1" w14:textId="77777777" w:rsidR="00AA778C" w:rsidRPr="00A70399" w:rsidRDefault="00AA778C" w:rsidP="001C5524">
            <w:pPr>
              <w:widowControl w:val="0"/>
              <w:suppressAutoHyphens/>
              <w:overflowPunct w:val="0"/>
              <w:autoSpaceDE w:val="0"/>
              <w:autoSpaceDN w:val="0"/>
              <w:adjustRightInd w:val="0"/>
              <w:ind w:right="-51"/>
              <w:jc w:val="center"/>
              <w:textAlignment w:val="baseline"/>
              <w:rPr>
                <w:rFonts w:ascii="Lucida Sans Unicode" w:eastAsia="Calibri" w:hAnsi="Lucida Sans Unicode" w:cs="Lucida Sans Unicode"/>
                <w:i/>
                <w:spacing w:val="-2"/>
                <w:sz w:val="18"/>
                <w:szCs w:val="18"/>
                <w:highlight w:val="lightGray"/>
              </w:rPr>
            </w:pPr>
            <w:r w:rsidRPr="00A70399">
              <w:rPr>
                <w:rFonts w:ascii="Lucida Sans Unicode" w:eastAsia="Calibri" w:hAnsi="Lucida Sans Unicode" w:cs="Lucida Sans Unicode"/>
                <w:i/>
                <w:spacing w:val="-2"/>
                <w:sz w:val="18"/>
                <w:szCs w:val="18"/>
                <w:highlight w:val="lightGray"/>
              </w:rPr>
              <w:t>Deelnemer 3</w:t>
            </w:r>
            <w:r w:rsidRPr="00A70399">
              <w:rPr>
                <w:rFonts w:ascii="Lucida Sans Unicode" w:eastAsia="Calibri" w:hAnsi="Lucida Sans Unicode" w:cs="Lucida Sans Unicode"/>
                <w:spacing w:val="-2"/>
                <w:sz w:val="18"/>
                <w:szCs w:val="18"/>
                <w:highlight w:val="lightGray"/>
              </w:rPr>
              <w:t>]</w:t>
            </w:r>
          </w:p>
        </w:tc>
        <w:tc>
          <w:tcPr>
            <w:tcW w:w="1132" w:type="dxa"/>
            <w:vAlign w:val="center"/>
          </w:tcPr>
          <w:p w14:paraId="370A53BA" w14:textId="77777777" w:rsidR="00AA778C" w:rsidRPr="00A70399" w:rsidRDefault="00AA778C" w:rsidP="001C5524">
            <w:pPr>
              <w:widowControl w:val="0"/>
              <w:suppressAutoHyphens/>
              <w:overflowPunct w:val="0"/>
              <w:autoSpaceDE w:val="0"/>
              <w:autoSpaceDN w:val="0"/>
              <w:adjustRightInd w:val="0"/>
              <w:ind w:right="-108"/>
              <w:jc w:val="center"/>
              <w:textAlignment w:val="baseline"/>
              <w:rPr>
                <w:rFonts w:ascii="Lucida Sans Unicode" w:eastAsia="Calibri" w:hAnsi="Lucida Sans Unicode" w:cs="Lucida Sans Unicode"/>
                <w:i/>
                <w:spacing w:val="-2"/>
                <w:sz w:val="18"/>
                <w:szCs w:val="18"/>
                <w:highlight w:val="lightGray"/>
              </w:rPr>
            </w:pPr>
            <w:r w:rsidRPr="00A70399">
              <w:rPr>
                <w:rFonts w:ascii="Lucida Sans Unicode" w:eastAsia="Calibri" w:hAnsi="Lucida Sans Unicode" w:cs="Lucida Sans Unicode"/>
                <w:spacing w:val="-2"/>
                <w:sz w:val="18"/>
                <w:szCs w:val="18"/>
                <w:highlight w:val="lightGray"/>
              </w:rPr>
              <w:t>[</w:t>
            </w:r>
            <w:r w:rsidRPr="00A70399">
              <w:rPr>
                <w:rFonts w:ascii="Lucida Sans Unicode" w:eastAsia="Calibri" w:hAnsi="Lucida Sans Unicode" w:cs="Lucida Sans Unicode"/>
                <w:i/>
                <w:spacing w:val="-2"/>
                <w:sz w:val="18"/>
                <w:szCs w:val="18"/>
                <w:highlight w:val="lightGray"/>
              </w:rPr>
              <w:t>Naam</w:t>
            </w:r>
          </w:p>
          <w:p w14:paraId="223ACC55" w14:textId="77777777" w:rsidR="00AA778C" w:rsidRPr="00A70399" w:rsidRDefault="00AA778C" w:rsidP="001C5524">
            <w:pPr>
              <w:widowControl w:val="0"/>
              <w:suppressAutoHyphens/>
              <w:overflowPunct w:val="0"/>
              <w:autoSpaceDE w:val="0"/>
              <w:autoSpaceDN w:val="0"/>
              <w:adjustRightInd w:val="0"/>
              <w:ind w:right="-108"/>
              <w:jc w:val="center"/>
              <w:textAlignment w:val="baseline"/>
              <w:rPr>
                <w:rFonts w:ascii="Lucida Sans Unicode" w:eastAsia="Calibri" w:hAnsi="Lucida Sans Unicode" w:cs="Lucida Sans Unicode"/>
                <w:i/>
                <w:spacing w:val="-2"/>
                <w:sz w:val="18"/>
                <w:szCs w:val="18"/>
                <w:highlight w:val="lightGray"/>
              </w:rPr>
            </w:pPr>
            <w:r w:rsidRPr="00A70399">
              <w:rPr>
                <w:rFonts w:ascii="Lucida Sans Unicode" w:eastAsia="Calibri" w:hAnsi="Lucida Sans Unicode" w:cs="Lucida Sans Unicode"/>
                <w:i/>
                <w:spacing w:val="-2"/>
                <w:sz w:val="18"/>
                <w:szCs w:val="18"/>
                <w:highlight w:val="lightGray"/>
              </w:rPr>
              <w:t>Deelnemer</w:t>
            </w:r>
            <w:proofErr w:type="gramStart"/>
            <w:r w:rsidRPr="00A70399">
              <w:rPr>
                <w:rFonts w:ascii="Lucida Sans Unicode" w:eastAsia="Calibri" w:hAnsi="Lucida Sans Unicode" w:cs="Lucida Sans Unicode"/>
                <w:i/>
                <w:spacing w:val="-2"/>
                <w:sz w:val="18"/>
                <w:szCs w:val="18"/>
                <w:highlight w:val="lightGray"/>
              </w:rPr>
              <w:t xml:space="preserve"> ..</w:t>
            </w:r>
            <w:proofErr w:type="gramEnd"/>
            <w:r w:rsidRPr="00A70399">
              <w:rPr>
                <w:rFonts w:ascii="Lucida Sans Unicode" w:eastAsia="Calibri" w:hAnsi="Lucida Sans Unicode" w:cs="Lucida Sans Unicode"/>
                <w:spacing w:val="-2"/>
                <w:sz w:val="18"/>
                <w:szCs w:val="18"/>
                <w:highlight w:val="lightGray"/>
              </w:rPr>
              <w:t>]</w:t>
            </w:r>
          </w:p>
        </w:tc>
        <w:tc>
          <w:tcPr>
            <w:tcW w:w="1097" w:type="dxa"/>
            <w:vAlign w:val="center"/>
          </w:tcPr>
          <w:p w14:paraId="44BD907A" w14:textId="77777777" w:rsidR="00AA778C" w:rsidRPr="00A70399" w:rsidRDefault="00AA778C" w:rsidP="001C5524">
            <w:pPr>
              <w:widowControl w:val="0"/>
              <w:suppressAutoHyphens/>
              <w:overflowPunct w:val="0"/>
              <w:autoSpaceDE w:val="0"/>
              <w:autoSpaceDN w:val="0"/>
              <w:adjustRightInd w:val="0"/>
              <w:ind w:right="-51"/>
              <w:jc w:val="center"/>
              <w:textAlignment w:val="baseline"/>
              <w:rPr>
                <w:rFonts w:ascii="Lucida Sans Unicode" w:eastAsia="Calibri" w:hAnsi="Lucida Sans Unicode" w:cs="Lucida Sans Unicode"/>
                <w:spacing w:val="-2"/>
                <w:sz w:val="18"/>
                <w:szCs w:val="18"/>
              </w:rPr>
            </w:pPr>
          </w:p>
          <w:p w14:paraId="375C699E" w14:textId="77777777" w:rsidR="00AA778C" w:rsidRPr="00A70399" w:rsidRDefault="00AA778C" w:rsidP="001C5524">
            <w:pPr>
              <w:widowControl w:val="0"/>
              <w:suppressAutoHyphens/>
              <w:overflowPunct w:val="0"/>
              <w:autoSpaceDE w:val="0"/>
              <w:autoSpaceDN w:val="0"/>
              <w:adjustRightInd w:val="0"/>
              <w:ind w:right="-51"/>
              <w:jc w:val="center"/>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TOTAAL</w:t>
            </w:r>
          </w:p>
        </w:tc>
      </w:tr>
      <w:tr w:rsidR="00AA778C" w:rsidRPr="00A70399" w14:paraId="5C6AED88" w14:textId="77777777" w:rsidTr="001C5524">
        <w:tc>
          <w:tcPr>
            <w:tcW w:w="3082" w:type="dxa"/>
          </w:tcPr>
          <w:p w14:paraId="6BEE4C87" w14:textId="02FFAA0F" w:rsidR="00AA778C" w:rsidRPr="00A70399" w:rsidRDefault="00AA778C" w:rsidP="00104459">
            <w:pPr>
              <w:widowControl w:val="0"/>
              <w:suppressAutoHyphens/>
              <w:overflowPunct w:val="0"/>
              <w:autoSpaceDE w:val="0"/>
              <w:autoSpaceDN w:val="0"/>
              <w:adjustRightInd w:val="0"/>
              <w:ind w:right="-51"/>
              <w:textAlignment w:val="baseline"/>
              <w:rPr>
                <w:rFonts w:ascii="Lucida Sans Unicode" w:eastAsia="Calibri" w:hAnsi="Lucida Sans Unicode" w:cs="Lucida Sans Unicode"/>
                <w:b/>
                <w:spacing w:val="-2"/>
                <w:sz w:val="18"/>
                <w:szCs w:val="18"/>
              </w:rPr>
            </w:pPr>
            <w:r w:rsidRPr="00A70399">
              <w:rPr>
                <w:rFonts w:ascii="Lucida Sans Unicode" w:eastAsia="Calibri" w:hAnsi="Lucida Sans Unicode" w:cs="Lucida Sans Unicode"/>
                <w:b/>
                <w:spacing w:val="-2"/>
                <w:sz w:val="18"/>
                <w:szCs w:val="18"/>
              </w:rPr>
              <w:t>TOTAAL subsidiabele kosten</w:t>
            </w:r>
            <w:r w:rsidR="00104459" w:rsidRPr="00A70399">
              <w:rPr>
                <w:rFonts w:ascii="Lucida Sans Unicode" w:eastAsia="Calibri" w:hAnsi="Lucida Sans Unicode" w:cs="Lucida Sans Unicode"/>
                <w:b/>
                <w:spacing w:val="-2"/>
                <w:sz w:val="18"/>
                <w:szCs w:val="18"/>
              </w:rPr>
              <w:t xml:space="preserve"> </w:t>
            </w:r>
            <w:r w:rsidRPr="00A70399">
              <w:rPr>
                <w:rFonts w:ascii="Lucida Sans Unicode" w:eastAsia="Calibri" w:hAnsi="Lucida Sans Unicode" w:cs="Lucida Sans Unicode"/>
                <w:b/>
                <w:spacing w:val="-2"/>
                <w:sz w:val="18"/>
                <w:szCs w:val="18"/>
              </w:rPr>
              <w:t>minus opbrengsten</w:t>
            </w:r>
          </w:p>
        </w:tc>
        <w:tc>
          <w:tcPr>
            <w:tcW w:w="1132" w:type="dxa"/>
          </w:tcPr>
          <w:p w14:paraId="2FFAC75D"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132" w:type="dxa"/>
          </w:tcPr>
          <w:p w14:paraId="42BEF90D"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133" w:type="dxa"/>
          </w:tcPr>
          <w:p w14:paraId="33653F64"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132" w:type="dxa"/>
          </w:tcPr>
          <w:p w14:paraId="4E3DA6BC"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097" w:type="dxa"/>
          </w:tcPr>
          <w:p w14:paraId="2E32581C"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r>
      <w:tr w:rsidR="00AA778C" w:rsidRPr="00A70399" w14:paraId="7B15C9B8" w14:textId="77777777" w:rsidTr="001C5524">
        <w:tc>
          <w:tcPr>
            <w:tcW w:w="3082" w:type="dxa"/>
          </w:tcPr>
          <w:p w14:paraId="0D275F90" w14:textId="77777777" w:rsidR="00AA778C" w:rsidRPr="00A70399" w:rsidRDefault="00AA778C" w:rsidP="00104459">
            <w:pPr>
              <w:widowControl w:val="0"/>
              <w:suppressAutoHyphens/>
              <w:overflowPunct w:val="0"/>
              <w:autoSpaceDE w:val="0"/>
              <w:autoSpaceDN w:val="0"/>
              <w:adjustRightInd w:val="0"/>
              <w:ind w:right="-51"/>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Niet subsidiabele kosten</w:t>
            </w:r>
          </w:p>
        </w:tc>
        <w:tc>
          <w:tcPr>
            <w:tcW w:w="1132" w:type="dxa"/>
          </w:tcPr>
          <w:p w14:paraId="3A89D308"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spacing w:val="-2"/>
                <w:sz w:val="18"/>
                <w:szCs w:val="18"/>
                <w:highlight w:val="yellow"/>
              </w:rPr>
            </w:pPr>
          </w:p>
        </w:tc>
        <w:tc>
          <w:tcPr>
            <w:tcW w:w="1132" w:type="dxa"/>
          </w:tcPr>
          <w:p w14:paraId="5471AAD4"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spacing w:val="-2"/>
                <w:sz w:val="18"/>
                <w:szCs w:val="18"/>
              </w:rPr>
            </w:pPr>
          </w:p>
        </w:tc>
        <w:tc>
          <w:tcPr>
            <w:tcW w:w="1133" w:type="dxa"/>
          </w:tcPr>
          <w:p w14:paraId="27B36773"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spacing w:val="-2"/>
                <w:sz w:val="18"/>
                <w:szCs w:val="18"/>
              </w:rPr>
            </w:pPr>
          </w:p>
        </w:tc>
        <w:tc>
          <w:tcPr>
            <w:tcW w:w="1132" w:type="dxa"/>
          </w:tcPr>
          <w:p w14:paraId="289477DA"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spacing w:val="-2"/>
                <w:sz w:val="18"/>
                <w:szCs w:val="18"/>
              </w:rPr>
            </w:pPr>
          </w:p>
        </w:tc>
        <w:tc>
          <w:tcPr>
            <w:tcW w:w="1097" w:type="dxa"/>
          </w:tcPr>
          <w:p w14:paraId="62C6AE33"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spacing w:val="-2"/>
                <w:sz w:val="18"/>
                <w:szCs w:val="18"/>
              </w:rPr>
            </w:pPr>
          </w:p>
        </w:tc>
      </w:tr>
      <w:tr w:rsidR="00AA778C" w:rsidRPr="00A70399" w14:paraId="29812B00" w14:textId="77777777" w:rsidTr="001C5524">
        <w:tc>
          <w:tcPr>
            <w:tcW w:w="3082" w:type="dxa"/>
            <w:tcBorders>
              <w:bottom w:val="single" w:sz="4" w:space="0" w:color="auto"/>
            </w:tcBorders>
          </w:tcPr>
          <w:p w14:paraId="0DE886F7" w14:textId="77777777" w:rsidR="00AA778C" w:rsidRPr="00A70399" w:rsidRDefault="00AA778C" w:rsidP="00104459">
            <w:pPr>
              <w:widowControl w:val="0"/>
              <w:suppressAutoHyphens/>
              <w:overflowPunct w:val="0"/>
              <w:autoSpaceDE w:val="0"/>
              <w:autoSpaceDN w:val="0"/>
              <w:adjustRightInd w:val="0"/>
              <w:ind w:right="-51"/>
              <w:textAlignment w:val="baseline"/>
              <w:rPr>
                <w:rFonts w:ascii="Lucida Sans Unicode" w:eastAsia="Calibri" w:hAnsi="Lucida Sans Unicode" w:cs="Lucida Sans Unicode"/>
                <w:b/>
                <w:spacing w:val="-2"/>
                <w:sz w:val="18"/>
                <w:szCs w:val="18"/>
              </w:rPr>
            </w:pPr>
            <w:r w:rsidRPr="00A70399">
              <w:rPr>
                <w:rFonts w:ascii="Lucida Sans Unicode" w:eastAsia="Calibri" w:hAnsi="Lucida Sans Unicode" w:cs="Lucida Sans Unicode"/>
                <w:b/>
                <w:spacing w:val="-2"/>
                <w:sz w:val="18"/>
                <w:szCs w:val="18"/>
              </w:rPr>
              <w:t>TOTALE PROJECTKOSTEN</w:t>
            </w:r>
          </w:p>
        </w:tc>
        <w:tc>
          <w:tcPr>
            <w:tcW w:w="1132" w:type="dxa"/>
            <w:tcBorders>
              <w:bottom w:val="single" w:sz="4" w:space="0" w:color="auto"/>
            </w:tcBorders>
          </w:tcPr>
          <w:p w14:paraId="2C8E7398"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highlight w:val="yellow"/>
              </w:rPr>
            </w:pPr>
          </w:p>
        </w:tc>
        <w:tc>
          <w:tcPr>
            <w:tcW w:w="1132" w:type="dxa"/>
            <w:tcBorders>
              <w:bottom w:val="single" w:sz="4" w:space="0" w:color="auto"/>
            </w:tcBorders>
          </w:tcPr>
          <w:p w14:paraId="6FF55B18"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133" w:type="dxa"/>
            <w:tcBorders>
              <w:bottom w:val="single" w:sz="4" w:space="0" w:color="auto"/>
            </w:tcBorders>
          </w:tcPr>
          <w:p w14:paraId="32B48F7F"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132" w:type="dxa"/>
            <w:tcBorders>
              <w:bottom w:val="single" w:sz="4" w:space="0" w:color="auto"/>
            </w:tcBorders>
          </w:tcPr>
          <w:p w14:paraId="53F1C4A4"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097" w:type="dxa"/>
            <w:tcBorders>
              <w:bottom w:val="single" w:sz="4" w:space="0" w:color="auto"/>
            </w:tcBorders>
          </w:tcPr>
          <w:p w14:paraId="7D11A8AF"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r>
      <w:tr w:rsidR="00AA778C" w:rsidRPr="00A70399" w14:paraId="3FD14335" w14:textId="77777777" w:rsidTr="001C5524">
        <w:tc>
          <w:tcPr>
            <w:tcW w:w="3082" w:type="dxa"/>
            <w:shd w:val="clear" w:color="auto" w:fill="FFFFFF" w:themeFill="background1"/>
          </w:tcPr>
          <w:p w14:paraId="5B5B685A" w14:textId="77777777" w:rsidR="00AA778C" w:rsidRPr="00A70399" w:rsidRDefault="00AA778C" w:rsidP="00104459">
            <w:pPr>
              <w:widowControl w:val="0"/>
              <w:suppressAutoHyphens/>
              <w:overflowPunct w:val="0"/>
              <w:autoSpaceDE w:val="0"/>
              <w:autoSpaceDN w:val="0"/>
              <w:adjustRightInd w:val="0"/>
              <w:ind w:right="-51"/>
              <w:textAlignment w:val="baseline"/>
              <w:rPr>
                <w:rFonts w:ascii="Lucida Sans Unicode" w:eastAsia="Calibri" w:hAnsi="Lucida Sans Unicode" w:cs="Lucida Sans Unicode"/>
                <w:b/>
                <w:spacing w:val="-2"/>
                <w:sz w:val="18"/>
                <w:szCs w:val="18"/>
              </w:rPr>
            </w:pPr>
            <w:r w:rsidRPr="00A70399">
              <w:rPr>
                <w:rFonts w:ascii="Lucida Sans Unicode" w:eastAsia="Calibri" w:hAnsi="Lucida Sans Unicode" w:cs="Lucida Sans Unicode"/>
                <w:b/>
                <w:spacing w:val="-2"/>
                <w:sz w:val="18"/>
                <w:szCs w:val="18"/>
              </w:rPr>
              <w:t>Eigen financiering projectpartner</w:t>
            </w:r>
          </w:p>
        </w:tc>
        <w:tc>
          <w:tcPr>
            <w:tcW w:w="1132" w:type="dxa"/>
            <w:shd w:val="clear" w:color="auto" w:fill="FFFFFF" w:themeFill="background1"/>
          </w:tcPr>
          <w:p w14:paraId="5CBF3E3A"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highlight w:val="yellow"/>
              </w:rPr>
            </w:pPr>
          </w:p>
        </w:tc>
        <w:tc>
          <w:tcPr>
            <w:tcW w:w="1132" w:type="dxa"/>
            <w:shd w:val="clear" w:color="auto" w:fill="FFFFFF" w:themeFill="background1"/>
          </w:tcPr>
          <w:p w14:paraId="2FC328BD"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133" w:type="dxa"/>
            <w:shd w:val="clear" w:color="auto" w:fill="FFFFFF" w:themeFill="background1"/>
          </w:tcPr>
          <w:p w14:paraId="6CFEA330"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132" w:type="dxa"/>
            <w:shd w:val="clear" w:color="auto" w:fill="FFFFFF" w:themeFill="background1"/>
          </w:tcPr>
          <w:p w14:paraId="7FC7620B"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097" w:type="dxa"/>
            <w:shd w:val="clear" w:color="auto" w:fill="FFFFFF" w:themeFill="background1"/>
          </w:tcPr>
          <w:p w14:paraId="1F0938B5"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r>
      <w:tr w:rsidR="00AA778C" w:rsidRPr="00A70399" w14:paraId="068815A4" w14:textId="77777777" w:rsidTr="001C5524">
        <w:tc>
          <w:tcPr>
            <w:tcW w:w="3082" w:type="dxa"/>
            <w:shd w:val="clear" w:color="auto" w:fill="FFFFFF" w:themeFill="background1"/>
          </w:tcPr>
          <w:p w14:paraId="5A0C1EB8" w14:textId="77777777" w:rsidR="00AA778C" w:rsidRPr="00A70399" w:rsidRDefault="00AA778C" w:rsidP="00104459">
            <w:pPr>
              <w:widowControl w:val="0"/>
              <w:suppressAutoHyphens/>
              <w:overflowPunct w:val="0"/>
              <w:autoSpaceDE w:val="0"/>
              <w:autoSpaceDN w:val="0"/>
              <w:adjustRightInd w:val="0"/>
              <w:ind w:right="-51"/>
              <w:textAlignment w:val="baseline"/>
              <w:rPr>
                <w:rFonts w:ascii="Lucida Sans Unicode" w:eastAsia="Calibri" w:hAnsi="Lucida Sans Unicode" w:cs="Lucida Sans Unicode"/>
                <w:b/>
                <w:spacing w:val="-2"/>
                <w:sz w:val="18"/>
                <w:szCs w:val="18"/>
              </w:rPr>
            </w:pPr>
            <w:r w:rsidRPr="00A70399">
              <w:rPr>
                <w:rFonts w:ascii="Lucida Sans Unicode" w:eastAsia="Calibri" w:hAnsi="Lucida Sans Unicode" w:cs="Lucida Sans Unicode"/>
                <w:b/>
                <w:spacing w:val="-2"/>
                <w:sz w:val="18"/>
                <w:szCs w:val="18"/>
              </w:rPr>
              <w:t>Totaal gevraagde subsidie</w:t>
            </w:r>
          </w:p>
        </w:tc>
        <w:tc>
          <w:tcPr>
            <w:tcW w:w="1132" w:type="dxa"/>
            <w:shd w:val="clear" w:color="auto" w:fill="FFFFFF" w:themeFill="background1"/>
          </w:tcPr>
          <w:p w14:paraId="1E036A36"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highlight w:val="yellow"/>
              </w:rPr>
            </w:pPr>
          </w:p>
        </w:tc>
        <w:tc>
          <w:tcPr>
            <w:tcW w:w="1132" w:type="dxa"/>
            <w:shd w:val="clear" w:color="auto" w:fill="FFFFFF" w:themeFill="background1"/>
          </w:tcPr>
          <w:p w14:paraId="040E6CA4"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133" w:type="dxa"/>
            <w:shd w:val="clear" w:color="auto" w:fill="FFFFFF" w:themeFill="background1"/>
          </w:tcPr>
          <w:p w14:paraId="386A8CF2"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132" w:type="dxa"/>
            <w:shd w:val="clear" w:color="auto" w:fill="FFFFFF" w:themeFill="background1"/>
          </w:tcPr>
          <w:p w14:paraId="6AADF0AF"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c>
          <w:tcPr>
            <w:tcW w:w="1097" w:type="dxa"/>
            <w:shd w:val="clear" w:color="auto" w:fill="FFFFFF" w:themeFill="background1"/>
          </w:tcPr>
          <w:p w14:paraId="2DF7626F" w14:textId="77777777" w:rsidR="00AA778C" w:rsidRPr="00A70399" w:rsidRDefault="00AA778C" w:rsidP="001C5524">
            <w:pPr>
              <w:widowControl w:val="0"/>
              <w:suppressAutoHyphens/>
              <w:overflowPunct w:val="0"/>
              <w:autoSpaceDE w:val="0"/>
              <w:autoSpaceDN w:val="0"/>
              <w:adjustRightInd w:val="0"/>
              <w:ind w:right="-51"/>
              <w:jc w:val="both"/>
              <w:textAlignment w:val="baseline"/>
              <w:rPr>
                <w:rFonts w:ascii="Lucida Sans Unicode" w:eastAsia="Calibri" w:hAnsi="Lucida Sans Unicode" w:cs="Lucida Sans Unicode"/>
                <w:b/>
                <w:spacing w:val="-2"/>
                <w:sz w:val="18"/>
                <w:szCs w:val="18"/>
              </w:rPr>
            </w:pPr>
          </w:p>
        </w:tc>
      </w:tr>
    </w:tbl>
    <w:p w14:paraId="2DB2FBD6" w14:textId="77777777" w:rsidR="00AA778C" w:rsidRPr="00A70399" w:rsidRDefault="00AA778C" w:rsidP="00AA778C">
      <w:pPr>
        <w:contextualSpacing/>
        <w:rPr>
          <w:rFonts w:ascii="Lucida Sans Unicode" w:eastAsia="Calibri" w:hAnsi="Lucida Sans Unicode" w:cs="Lucida Sans Unicode"/>
          <w:spacing w:val="-2"/>
          <w:sz w:val="18"/>
          <w:szCs w:val="18"/>
        </w:rPr>
      </w:pPr>
    </w:p>
    <w:p w14:paraId="4674109E" w14:textId="14347292" w:rsidR="00AA778C" w:rsidRPr="00A70399" w:rsidRDefault="00AA778C" w:rsidP="00975DA4">
      <w:pPr>
        <w:widowControl w:val="0"/>
        <w:suppressAutoHyphens/>
        <w:overflowPunct w:val="0"/>
        <w:autoSpaceDE w:val="0"/>
        <w:autoSpaceDN w:val="0"/>
        <w:adjustRightInd w:val="0"/>
        <w:ind w:left="284" w:right="-51" w:firstLine="0"/>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De toelichting op de bovenstaande kostenbegroting en de onderbouwing naar eenheid maal tarief is opgenomen</w:t>
      </w:r>
      <w:r w:rsidR="00975DA4" w:rsidRPr="00A70399">
        <w:rPr>
          <w:rFonts w:ascii="Lucida Sans Unicode" w:eastAsia="Calibri" w:hAnsi="Lucida Sans Unicode" w:cs="Lucida Sans Unicode"/>
          <w:spacing w:val="-2"/>
          <w:sz w:val="18"/>
          <w:szCs w:val="18"/>
        </w:rPr>
        <w:t xml:space="preserve"> </w:t>
      </w:r>
      <w:r w:rsidRPr="00A70399">
        <w:rPr>
          <w:rFonts w:ascii="Lucida Sans Unicode" w:eastAsia="Calibri" w:hAnsi="Lucida Sans Unicode" w:cs="Lucida Sans Unicode"/>
          <w:spacing w:val="-2"/>
          <w:sz w:val="18"/>
          <w:szCs w:val="18"/>
        </w:rPr>
        <w:t>in het projectplan of bijlagen bij het projectplan.</w:t>
      </w:r>
    </w:p>
    <w:p w14:paraId="6DAE4900" w14:textId="77777777" w:rsidR="00AA778C" w:rsidRPr="00A70399" w:rsidRDefault="00AA778C" w:rsidP="00975DA4">
      <w:pPr>
        <w:tabs>
          <w:tab w:val="num" w:pos="360"/>
        </w:tabs>
        <w:suppressAutoHyphens/>
        <w:ind w:left="0" w:right="-51" w:firstLine="0"/>
        <w:jc w:val="both"/>
        <w:rPr>
          <w:rFonts w:ascii="Lucida Sans Unicode" w:eastAsia="Calibri" w:hAnsi="Lucida Sans Unicode" w:cs="Lucida Sans Unicode"/>
          <w:spacing w:val="-2"/>
          <w:sz w:val="18"/>
          <w:szCs w:val="18"/>
        </w:rPr>
      </w:pPr>
    </w:p>
    <w:p w14:paraId="52336967" w14:textId="4733BE2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contextualSpacing/>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 xml:space="preserve">Uitbetaling van subsidie </w:t>
      </w:r>
      <w:r w:rsidR="004B0E50" w:rsidRPr="00A70399">
        <w:rPr>
          <w:rFonts w:ascii="Lucida Sans Unicode" w:eastAsia="Calibri" w:hAnsi="Lucida Sans Unicode" w:cs="Lucida Sans Unicode"/>
          <w:spacing w:val="-2"/>
          <w:sz w:val="18"/>
          <w:szCs w:val="18"/>
        </w:rPr>
        <w:t>vind</w:t>
      </w:r>
      <w:r w:rsidR="00975DA4" w:rsidRPr="00A70399">
        <w:rPr>
          <w:rFonts w:ascii="Lucida Sans Unicode" w:eastAsia="Calibri" w:hAnsi="Lucida Sans Unicode" w:cs="Lucida Sans Unicode"/>
          <w:spacing w:val="-2"/>
          <w:sz w:val="18"/>
          <w:szCs w:val="18"/>
        </w:rPr>
        <w:t>t</w:t>
      </w:r>
      <w:r w:rsidR="004B0E50" w:rsidRPr="00A70399">
        <w:rPr>
          <w:rFonts w:ascii="Lucida Sans Unicode" w:eastAsia="Calibri" w:hAnsi="Lucida Sans Unicode" w:cs="Lucida Sans Unicode"/>
          <w:spacing w:val="-2"/>
          <w:sz w:val="18"/>
          <w:szCs w:val="18"/>
        </w:rPr>
        <w:t xml:space="preserve"> plaats op basis van voorschotten door de gemeente </w:t>
      </w:r>
      <w:r w:rsidR="00975DA4" w:rsidRPr="00A70399">
        <w:rPr>
          <w:rFonts w:ascii="Lucida Sans Unicode" w:eastAsia="Calibri" w:hAnsi="Lucida Sans Unicode" w:cs="Lucida Sans Unicode"/>
          <w:spacing w:val="-2"/>
          <w:sz w:val="18"/>
          <w:szCs w:val="18"/>
        </w:rPr>
        <w:t>Alphen aan de</w:t>
      </w:r>
      <w:r w:rsidR="008E2660" w:rsidRPr="00A70399">
        <w:rPr>
          <w:rFonts w:ascii="Lucida Sans Unicode" w:eastAsia="Calibri" w:hAnsi="Lucida Sans Unicode" w:cs="Lucida Sans Unicode"/>
          <w:spacing w:val="-2"/>
          <w:sz w:val="18"/>
          <w:szCs w:val="18"/>
        </w:rPr>
        <w:t>n</w:t>
      </w:r>
      <w:r w:rsidR="00975DA4" w:rsidRPr="00A70399">
        <w:rPr>
          <w:rFonts w:ascii="Lucida Sans Unicode" w:eastAsia="Calibri" w:hAnsi="Lucida Sans Unicode" w:cs="Lucida Sans Unicode"/>
          <w:spacing w:val="-2"/>
          <w:sz w:val="18"/>
          <w:szCs w:val="18"/>
        </w:rPr>
        <w:t xml:space="preserve"> Rijn</w:t>
      </w:r>
      <w:r w:rsidRPr="00A70399">
        <w:rPr>
          <w:rFonts w:ascii="Lucida Sans Unicode" w:eastAsia="Calibri" w:hAnsi="Lucida Sans Unicode" w:cs="Lucida Sans Unicode"/>
          <w:spacing w:val="-2"/>
          <w:sz w:val="18"/>
          <w:szCs w:val="18"/>
        </w:rPr>
        <w:t xml:space="preserve"> aan [</w:t>
      </w:r>
      <w:r w:rsidRPr="00A70399">
        <w:rPr>
          <w:rFonts w:ascii="Lucida Sans Unicode" w:eastAsia="Calibri" w:hAnsi="Lucida Sans Unicode" w:cs="Lucida Sans Unicode"/>
          <w:i/>
          <w:spacing w:val="-2"/>
          <w:sz w:val="18"/>
          <w:szCs w:val="18"/>
          <w:highlight w:val="lightGray"/>
        </w:rPr>
        <w:t>Naam deelnemer 1</w:t>
      </w:r>
      <w:r w:rsidRPr="00A70399">
        <w:rPr>
          <w:rFonts w:ascii="Lucida Sans Unicode" w:eastAsia="Calibri" w:hAnsi="Lucida Sans Unicode" w:cs="Lucida Sans Unicode"/>
          <w:spacing w:val="-2"/>
          <w:sz w:val="18"/>
          <w:szCs w:val="18"/>
        </w:rPr>
        <w:t>]. [</w:t>
      </w:r>
      <w:r w:rsidRPr="00A70399">
        <w:rPr>
          <w:rFonts w:ascii="Lucida Sans Unicode" w:eastAsia="Calibri" w:hAnsi="Lucida Sans Unicode" w:cs="Lucida Sans Unicode"/>
          <w:i/>
          <w:spacing w:val="-2"/>
          <w:sz w:val="18"/>
          <w:szCs w:val="18"/>
          <w:highlight w:val="lightGray"/>
        </w:rPr>
        <w:t>Naam deelnemer 1</w:t>
      </w:r>
      <w:r w:rsidRPr="00A70399">
        <w:rPr>
          <w:rFonts w:ascii="Lucida Sans Unicode" w:eastAsia="Calibri" w:hAnsi="Lucida Sans Unicode" w:cs="Lucida Sans Unicode"/>
          <w:spacing w:val="-2"/>
          <w:sz w:val="18"/>
          <w:szCs w:val="18"/>
        </w:rPr>
        <w:t xml:space="preserve">] betaalt de ontvangen subsidie zo spoedig mogelijk door aan de betreffende projectpartners, conform de verdeling aangegeven door </w:t>
      </w:r>
      <w:r w:rsidR="004B0E50" w:rsidRPr="00A70399">
        <w:rPr>
          <w:rFonts w:ascii="Lucida Sans Unicode" w:eastAsia="Calibri" w:hAnsi="Lucida Sans Unicode" w:cs="Lucida Sans Unicode"/>
          <w:spacing w:val="-2"/>
          <w:sz w:val="18"/>
          <w:szCs w:val="18"/>
        </w:rPr>
        <w:t xml:space="preserve">de gemeente </w:t>
      </w:r>
      <w:r w:rsidR="00975DA4" w:rsidRPr="00A70399">
        <w:rPr>
          <w:rFonts w:ascii="Lucida Sans Unicode" w:eastAsia="Calibri" w:hAnsi="Lucida Sans Unicode" w:cs="Lucida Sans Unicode"/>
          <w:spacing w:val="-2"/>
          <w:sz w:val="18"/>
          <w:szCs w:val="18"/>
        </w:rPr>
        <w:t>Alphen aan de</w:t>
      </w:r>
      <w:r w:rsidR="00A01012">
        <w:rPr>
          <w:rFonts w:ascii="Lucida Sans Unicode" w:eastAsia="Calibri" w:hAnsi="Lucida Sans Unicode" w:cs="Lucida Sans Unicode"/>
          <w:spacing w:val="-2"/>
          <w:sz w:val="18"/>
          <w:szCs w:val="18"/>
        </w:rPr>
        <w:t>n</w:t>
      </w:r>
      <w:r w:rsidR="00975DA4" w:rsidRPr="00A70399">
        <w:rPr>
          <w:rFonts w:ascii="Lucida Sans Unicode" w:eastAsia="Calibri" w:hAnsi="Lucida Sans Unicode" w:cs="Lucida Sans Unicode"/>
          <w:spacing w:val="-2"/>
          <w:sz w:val="18"/>
          <w:szCs w:val="18"/>
        </w:rPr>
        <w:t xml:space="preserve"> Rijn</w:t>
      </w:r>
      <w:r w:rsidRPr="00A70399">
        <w:rPr>
          <w:rFonts w:ascii="Lucida Sans Unicode" w:eastAsia="Calibri" w:hAnsi="Lucida Sans Unicode" w:cs="Lucida Sans Unicode"/>
          <w:spacing w:val="-2"/>
          <w:sz w:val="18"/>
          <w:szCs w:val="18"/>
        </w:rPr>
        <w:t>.</w:t>
      </w:r>
    </w:p>
    <w:p w14:paraId="195F7D8C" w14:textId="77777777" w:rsidR="00AA778C" w:rsidRPr="00A70399" w:rsidRDefault="00AA778C" w:rsidP="00AA778C">
      <w:pPr>
        <w:widowControl w:val="0"/>
        <w:suppressAutoHyphens/>
        <w:overflowPunct w:val="0"/>
        <w:autoSpaceDE w:val="0"/>
        <w:autoSpaceDN w:val="0"/>
        <w:adjustRightInd w:val="0"/>
        <w:ind w:left="284" w:right="-51" w:hanging="284"/>
        <w:contextualSpacing/>
        <w:jc w:val="both"/>
        <w:textAlignment w:val="baseline"/>
        <w:rPr>
          <w:rFonts w:ascii="Lucida Sans Unicode" w:eastAsia="Calibri" w:hAnsi="Lucida Sans Unicode" w:cs="Lucida Sans Unicode"/>
          <w:spacing w:val="-2"/>
          <w:sz w:val="18"/>
          <w:szCs w:val="18"/>
        </w:rPr>
      </w:pPr>
    </w:p>
    <w:p w14:paraId="7C63DC53" w14:textId="0224698F" w:rsidR="00AA778C" w:rsidRPr="00A70399" w:rsidRDefault="00AA778C" w:rsidP="005D4114">
      <w:pPr>
        <w:widowControl w:val="0"/>
        <w:numPr>
          <w:ilvl w:val="0"/>
          <w:numId w:val="17"/>
        </w:numPr>
        <w:suppressAutoHyphens/>
        <w:overflowPunct w:val="0"/>
        <w:autoSpaceDE w:val="0"/>
        <w:autoSpaceDN w:val="0"/>
        <w:adjustRightInd w:val="0"/>
        <w:spacing w:line="240" w:lineRule="atLeast"/>
        <w:ind w:left="284" w:right="-51" w:hanging="284"/>
        <w:contextualSpacing/>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Begrotingswijzigingen worden door [</w:t>
      </w:r>
      <w:r w:rsidRPr="00A70399">
        <w:rPr>
          <w:rFonts w:ascii="Lucida Sans Unicode" w:eastAsia="Calibri" w:hAnsi="Lucida Sans Unicode" w:cs="Lucida Sans Unicode"/>
          <w:i/>
          <w:spacing w:val="-2"/>
          <w:sz w:val="18"/>
          <w:szCs w:val="18"/>
          <w:highlight w:val="lightGray"/>
        </w:rPr>
        <w:t>Naam deelnemer 1</w:t>
      </w:r>
      <w:r w:rsidRPr="00A70399">
        <w:rPr>
          <w:rFonts w:ascii="Lucida Sans Unicode" w:eastAsia="Calibri" w:hAnsi="Lucida Sans Unicode" w:cs="Lucida Sans Unicode"/>
          <w:spacing w:val="-2"/>
          <w:sz w:val="18"/>
          <w:szCs w:val="18"/>
        </w:rPr>
        <w:t xml:space="preserve">] ter goedkeuring aan de </w:t>
      </w:r>
      <w:r w:rsidR="004B0E50" w:rsidRPr="00A70399">
        <w:rPr>
          <w:rFonts w:ascii="Lucida Sans Unicode" w:eastAsia="Calibri" w:hAnsi="Lucida Sans Unicode" w:cs="Lucida Sans Unicode"/>
          <w:spacing w:val="-2"/>
          <w:sz w:val="18"/>
          <w:szCs w:val="18"/>
        </w:rPr>
        <w:t xml:space="preserve">gemeente </w:t>
      </w:r>
      <w:r w:rsidR="00975DA4" w:rsidRPr="00A70399">
        <w:rPr>
          <w:rFonts w:ascii="Lucida Sans Unicode" w:eastAsia="Calibri" w:hAnsi="Lucida Sans Unicode" w:cs="Lucida Sans Unicode"/>
          <w:spacing w:val="-2"/>
          <w:sz w:val="18"/>
          <w:szCs w:val="18"/>
        </w:rPr>
        <w:t>Alphen aan de</w:t>
      </w:r>
      <w:r w:rsidR="00A62F72" w:rsidRPr="00A70399">
        <w:rPr>
          <w:rFonts w:ascii="Lucida Sans Unicode" w:eastAsia="Calibri" w:hAnsi="Lucida Sans Unicode" w:cs="Lucida Sans Unicode"/>
          <w:spacing w:val="-2"/>
          <w:sz w:val="18"/>
          <w:szCs w:val="18"/>
        </w:rPr>
        <w:t>n</w:t>
      </w:r>
      <w:r w:rsidR="00975DA4" w:rsidRPr="00A70399">
        <w:rPr>
          <w:rFonts w:ascii="Lucida Sans Unicode" w:eastAsia="Calibri" w:hAnsi="Lucida Sans Unicode" w:cs="Lucida Sans Unicode"/>
          <w:spacing w:val="-2"/>
          <w:sz w:val="18"/>
          <w:szCs w:val="18"/>
        </w:rPr>
        <w:t xml:space="preserve"> </w:t>
      </w:r>
      <w:r w:rsidR="00A62F72" w:rsidRPr="00A70399">
        <w:rPr>
          <w:rFonts w:ascii="Lucida Sans Unicode" w:eastAsia="Calibri" w:hAnsi="Lucida Sans Unicode" w:cs="Lucida Sans Unicode"/>
          <w:spacing w:val="-2"/>
          <w:sz w:val="18"/>
          <w:szCs w:val="18"/>
        </w:rPr>
        <w:t>Rijn voorgelegd</w:t>
      </w:r>
      <w:r w:rsidRPr="00A70399">
        <w:rPr>
          <w:rFonts w:ascii="Lucida Sans Unicode" w:eastAsia="Calibri" w:hAnsi="Lucida Sans Unicode" w:cs="Lucida Sans Unicode"/>
          <w:spacing w:val="-2"/>
          <w:sz w:val="18"/>
          <w:szCs w:val="18"/>
        </w:rPr>
        <w:t>.</w:t>
      </w:r>
      <w:r w:rsidR="00242CE3" w:rsidRPr="00A70399">
        <w:rPr>
          <w:rFonts w:ascii="Lucida Sans Unicode" w:eastAsia="Calibri" w:hAnsi="Lucida Sans Unicode" w:cs="Lucida Sans Unicode"/>
          <w:spacing w:val="-2"/>
          <w:sz w:val="18"/>
          <w:szCs w:val="18"/>
        </w:rPr>
        <w:br/>
      </w:r>
    </w:p>
    <w:p w14:paraId="1E085FBB" w14:textId="77777777" w:rsidR="00AA778C" w:rsidRPr="00A70399" w:rsidRDefault="00AA778C" w:rsidP="004A11F4">
      <w:pPr>
        <w:pStyle w:val="Kop3"/>
        <w:numPr>
          <w:ilvl w:val="0"/>
          <w:numId w:val="0"/>
        </w:numPr>
        <w:ind w:left="851" w:hanging="851"/>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Communicatie</w:t>
      </w:r>
    </w:p>
    <w:p w14:paraId="424D3AE9" w14:textId="6ACCAA24"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 xml:space="preserve">Alle communicatie met de </w:t>
      </w:r>
      <w:r w:rsidR="004B0E50" w:rsidRPr="00A70399">
        <w:rPr>
          <w:rFonts w:ascii="Lucida Sans Unicode" w:eastAsia="Calibri" w:hAnsi="Lucida Sans Unicode" w:cs="Lucida Sans Unicode"/>
          <w:spacing w:val="-2"/>
          <w:sz w:val="18"/>
          <w:szCs w:val="18"/>
        </w:rPr>
        <w:t xml:space="preserve">gemeente </w:t>
      </w:r>
      <w:r w:rsidR="00975DA4" w:rsidRPr="00A70399">
        <w:rPr>
          <w:rFonts w:ascii="Lucida Sans Unicode" w:eastAsia="Calibri" w:hAnsi="Lucida Sans Unicode" w:cs="Lucida Sans Unicode"/>
          <w:spacing w:val="-2"/>
          <w:sz w:val="18"/>
          <w:szCs w:val="18"/>
        </w:rPr>
        <w:t>Alphen aan de</w:t>
      </w:r>
      <w:r w:rsidR="008E2660" w:rsidRPr="00A70399">
        <w:rPr>
          <w:rFonts w:ascii="Lucida Sans Unicode" w:eastAsia="Calibri" w:hAnsi="Lucida Sans Unicode" w:cs="Lucida Sans Unicode"/>
          <w:spacing w:val="-2"/>
          <w:sz w:val="18"/>
          <w:szCs w:val="18"/>
        </w:rPr>
        <w:t>n</w:t>
      </w:r>
      <w:r w:rsidR="00975DA4" w:rsidRPr="00A70399">
        <w:rPr>
          <w:rFonts w:ascii="Lucida Sans Unicode" w:eastAsia="Calibri" w:hAnsi="Lucida Sans Unicode" w:cs="Lucida Sans Unicode"/>
          <w:spacing w:val="-2"/>
          <w:sz w:val="18"/>
          <w:szCs w:val="18"/>
        </w:rPr>
        <w:t xml:space="preserve"> Rijn</w:t>
      </w:r>
      <w:r w:rsidR="004B0E50" w:rsidRPr="00A70399">
        <w:rPr>
          <w:rFonts w:ascii="Lucida Sans Unicode" w:eastAsia="Calibri" w:hAnsi="Lucida Sans Unicode" w:cs="Lucida Sans Unicode"/>
          <w:spacing w:val="-2"/>
          <w:sz w:val="18"/>
          <w:szCs w:val="18"/>
        </w:rPr>
        <w:t xml:space="preserve"> </w:t>
      </w:r>
      <w:r w:rsidRPr="00A70399">
        <w:rPr>
          <w:rFonts w:ascii="Lucida Sans Unicode" w:eastAsia="Calibri" w:hAnsi="Lucida Sans Unicode" w:cs="Lucida Sans Unicode"/>
          <w:spacing w:val="-2"/>
          <w:sz w:val="18"/>
          <w:szCs w:val="18"/>
        </w:rPr>
        <w:t>inzake het project loopt via [</w:t>
      </w:r>
      <w:r w:rsidRPr="00A70399">
        <w:rPr>
          <w:rFonts w:ascii="Lucida Sans Unicode" w:eastAsia="Calibri" w:hAnsi="Lucida Sans Unicode" w:cs="Lucida Sans Unicode"/>
          <w:i/>
          <w:spacing w:val="-2"/>
          <w:sz w:val="18"/>
          <w:szCs w:val="18"/>
          <w:highlight w:val="lightGray"/>
        </w:rPr>
        <w:t>Naam deelnemer 1</w:t>
      </w:r>
      <w:r w:rsidRPr="00A70399">
        <w:rPr>
          <w:rFonts w:ascii="Lucida Sans Unicode" w:eastAsia="Calibri" w:hAnsi="Lucida Sans Unicode" w:cs="Lucida Sans Unicode"/>
          <w:spacing w:val="-2"/>
          <w:sz w:val="18"/>
          <w:szCs w:val="18"/>
        </w:rPr>
        <w:t>].</w:t>
      </w:r>
    </w:p>
    <w:p w14:paraId="27D9DC68" w14:textId="77777777" w:rsidR="00AA778C" w:rsidRPr="00A70399" w:rsidRDefault="00AA778C" w:rsidP="00AA778C">
      <w:pPr>
        <w:tabs>
          <w:tab w:val="num" w:pos="360"/>
          <w:tab w:val="right" w:pos="8789"/>
        </w:tabs>
        <w:suppressAutoHyphens/>
        <w:ind w:left="284" w:right="-51" w:hanging="284"/>
        <w:jc w:val="both"/>
        <w:rPr>
          <w:rFonts w:ascii="Lucida Sans Unicode" w:eastAsia="Calibri" w:hAnsi="Lucida Sans Unicode" w:cs="Lucida Sans Unicode"/>
          <w:b/>
          <w:sz w:val="18"/>
          <w:szCs w:val="18"/>
        </w:rPr>
      </w:pPr>
    </w:p>
    <w:p w14:paraId="6BE93A80" w14:textId="77777777" w:rsidR="00AA778C" w:rsidRPr="00A70399" w:rsidRDefault="00AA778C" w:rsidP="004A11F4">
      <w:pPr>
        <w:pStyle w:val="Kop3"/>
        <w:numPr>
          <w:ilvl w:val="0"/>
          <w:numId w:val="0"/>
        </w:numPr>
        <w:ind w:left="851" w:hanging="851"/>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Slotbepalingen</w:t>
      </w:r>
    </w:p>
    <w:p w14:paraId="6D762D98" w14:textId="7777777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De overeenkomst geldt vanaf [</w:t>
      </w:r>
      <w:r w:rsidRPr="00A70399">
        <w:rPr>
          <w:rFonts w:ascii="Lucida Sans Unicode" w:eastAsia="Calibri" w:hAnsi="Lucida Sans Unicode" w:cs="Lucida Sans Unicode"/>
          <w:i/>
          <w:spacing w:val="-2"/>
          <w:sz w:val="18"/>
          <w:szCs w:val="18"/>
          <w:highlight w:val="lightGray"/>
        </w:rPr>
        <w:t>dd-mm-jjjj</w:t>
      </w:r>
      <w:r w:rsidRPr="00A70399">
        <w:rPr>
          <w:rFonts w:ascii="Lucida Sans Unicode" w:eastAsia="Calibri" w:hAnsi="Lucida Sans Unicode" w:cs="Lucida Sans Unicode"/>
          <w:spacing w:val="-2"/>
          <w:sz w:val="18"/>
          <w:szCs w:val="18"/>
        </w:rPr>
        <w:t>] en geldt in principe voor de duur van het project.</w:t>
      </w:r>
    </w:p>
    <w:p w14:paraId="69C00C0A" w14:textId="7777777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Onder opgave van gegronde redenen wordt een beëindiging van de overeenkomst overeengekomen.</w:t>
      </w:r>
    </w:p>
    <w:p w14:paraId="079AC429" w14:textId="77777777" w:rsidR="00AA778C" w:rsidRPr="00A70399"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Lucida Sans Unicode" w:eastAsia="Calibri" w:hAnsi="Lucida Sans Unicode" w:cs="Lucida Sans Unicode"/>
          <w:spacing w:val="-2"/>
          <w:sz w:val="18"/>
          <w:szCs w:val="18"/>
        </w:rPr>
      </w:pPr>
      <w:r w:rsidRPr="00A70399">
        <w:rPr>
          <w:rFonts w:ascii="Lucida Sans Unicode" w:eastAsia="Calibri" w:hAnsi="Lucida Sans Unicode" w:cs="Lucida Sans Unicode"/>
          <w:spacing w:val="-2"/>
          <w:sz w:val="18"/>
          <w:szCs w:val="18"/>
        </w:rPr>
        <w:t>Deze overeenkomst kan alleen worden gewijzigd of worden aangevuld bij schriftelijke overeenstemming tussen alle projectpartners.</w:t>
      </w:r>
    </w:p>
    <w:p w14:paraId="57641B48" w14:textId="77777777" w:rsidR="00AA778C" w:rsidRPr="00A70399" w:rsidRDefault="00AA778C" w:rsidP="00AA778C">
      <w:pPr>
        <w:tabs>
          <w:tab w:val="num" w:pos="360"/>
          <w:tab w:val="right" w:pos="8789"/>
        </w:tabs>
        <w:suppressAutoHyphens/>
        <w:ind w:right="-51"/>
        <w:jc w:val="both"/>
        <w:rPr>
          <w:rFonts w:ascii="Lucida Sans Unicode" w:eastAsia="Calibri" w:hAnsi="Lucida Sans Unicode" w:cs="Lucida Sans Unicode"/>
          <w:sz w:val="18"/>
          <w:szCs w:val="18"/>
        </w:rPr>
      </w:pPr>
    </w:p>
    <w:p w14:paraId="36777073" w14:textId="77777777" w:rsidR="00AA778C" w:rsidRPr="00A70399" w:rsidRDefault="00AA778C" w:rsidP="00AA778C">
      <w:pPr>
        <w:tabs>
          <w:tab w:val="num" w:pos="360"/>
          <w:tab w:val="right" w:pos="8789"/>
        </w:tabs>
        <w:suppressAutoHyphens/>
        <w:ind w:right="-51"/>
        <w:rPr>
          <w:rFonts w:ascii="Lucida Sans Unicode" w:eastAsia="Calibri" w:hAnsi="Lucida Sans Unicode" w:cs="Lucida Sans Unicode"/>
          <w:sz w:val="18"/>
          <w:szCs w:val="18"/>
        </w:rPr>
      </w:pPr>
    </w:p>
    <w:p w14:paraId="5F838937" w14:textId="1F8A4CCC" w:rsidR="004C73D3" w:rsidRPr="00A70399" w:rsidRDefault="00AA778C" w:rsidP="00493AD2">
      <w:pPr>
        <w:tabs>
          <w:tab w:val="num" w:pos="360"/>
          <w:tab w:val="right" w:pos="8789"/>
        </w:tabs>
        <w:suppressAutoHyphens/>
        <w:ind w:right="-51"/>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ALDUS OVEREENGEKOMEN EN ONDERTEKEND:</w:t>
      </w:r>
      <w:r w:rsidR="00493AD2" w:rsidRPr="00A70399">
        <w:rPr>
          <w:rFonts w:ascii="Lucida Sans Unicode" w:eastAsia="Calibri" w:hAnsi="Lucida Sans Unicode" w:cs="Lucida Sans Unicode"/>
          <w:sz w:val="18"/>
          <w:szCs w:val="18"/>
        </w:rPr>
        <w:br/>
      </w:r>
    </w:p>
    <w:p w14:paraId="31809FDA" w14:textId="77777777" w:rsidR="004C73D3" w:rsidRPr="00A70399" w:rsidRDefault="004C73D3" w:rsidP="00493AD2">
      <w:pPr>
        <w:pStyle w:val="Geenafstand"/>
        <w:ind w:left="0" w:firstLine="0"/>
        <w:rPr>
          <w:rFonts w:ascii="Lucida Sans Unicode" w:hAnsi="Lucida Sans Unicode" w:cs="Lucida Sans Unicode"/>
          <w:sz w:val="18"/>
          <w:szCs w:val="18"/>
        </w:rPr>
      </w:pPr>
    </w:p>
    <w:tbl>
      <w:tblPr>
        <w:tblStyle w:val="Tabelraster"/>
        <w:tblW w:w="0" w:type="auto"/>
        <w:tblLook w:val="04A0" w:firstRow="1" w:lastRow="0" w:firstColumn="1" w:lastColumn="0" w:noHBand="0" w:noVBand="1"/>
      </w:tblPr>
      <w:tblGrid>
        <w:gridCol w:w="2722"/>
        <w:gridCol w:w="2722"/>
      </w:tblGrid>
      <w:tr w:rsidR="005D4114" w:rsidRPr="00A70399" w14:paraId="7A65FEC8" w14:textId="77777777" w:rsidTr="00AE7D4F">
        <w:tc>
          <w:tcPr>
            <w:tcW w:w="2722" w:type="dxa"/>
          </w:tcPr>
          <w:p w14:paraId="72CF5F2D"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 xml:space="preserve">Namens </w:t>
            </w:r>
            <w:r w:rsidRPr="00A70399">
              <w:rPr>
                <w:rFonts w:ascii="Lucida Sans Unicode" w:eastAsia="Calibri" w:hAnsi="Lucida Sans Unicode" w:cs="Lucida Sans Unicode"/>
                <w:spacing w:val="-2"/>
                <w:sz w:val="18"/>
                <w:szCs w:val="18"/>
              </w:rPr>
              <w:t>[</w:t>
            </w:r>
            <w:r w:rsidRPr="00A70399">
              <w:rPr>
                <w:rFonts w:ascii="Lucida Sans Unicode" w:eastAsia="Calibri" w:hAnsi="Lucida Sans Unicode" w:cs="Lucida Sans Unicode"/>
                <w:i/>
                <w:spacing w:val="-2"/>
                <w:sz w:val="18"/>
                <w:szCs w:val="18"/>
                <w:highlight w:val="lightGray"/>
              </w:rPr>
              <w:t>Naam deelnemer 1</w:t>
            </w:r>
            <w:r w:rsidRPr="00A70399">
              <w:rPr>
                <w:rFonts w:ascii="Lucida Sans Unicode" w:eastAsia="Calibri" w:hAnsi="Lucida Sans Unicode" w:cs="Lucida Sans Unicode"/>
                <w:spacing w:val="-2"/>
                <w:sz w:val="18"/>
                <w:szCs w:val="18"/>
              </w:rPr>
              <w:t>]:</w:t>
            </w:r>
          </w:p>
        </w:tc>
        <w:tc>
          <w:tcPr>
            <w:tcW w:w="2722" w:type="dxa"/>
          </w:tcPr>
          <w:p w14:paraId="1883266E"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p>
        </w:tc>
      </w:tr>
      <w:tr w:rsidR="005D4114" w:rsidRPr="00A70399" w14:paraId="46D85270" w14:textId="77777777" w:rsidTr="00AE7D4F">
        <w:tc>
          <w:tcPr>
            <w:tcW w:w="2722" w:type="dxa"/>
          </w:tcPr>
          <w:p w14:paraId="35EC4108"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 xml:space="preserve">Naam: </w:t>
            </w:r>
          </w:p>
        </w:tc>
        <w:tc>
          <w:tcPr>
            <w:tcW w:w="2722" w:type="dxa"/>
          </w:tcPr>
          <w:p w14:paraId="4387ABD8"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Plaats:</w:t>
            </w:r>
          </w:p>
        </w:tc>
      </w:tr>
      <w:tr w:rsidR="005D4114" w:rsidRPr="00A70399" w14:paraId="10594AF7" w14:textId="77777777" w:rsidTr="00AE7D4F">
        <w:tc>
          <w:tcPr>
            <w:tcW w:w="2722" w:type="dxa"/>
          </w:tcPr>
          <w:p w14:paraId="73DF6BC6"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Functie:</w:t>
            </w:r>
          </w:p>
        </w:tc>
        <w:tc>
          <w:tcPr>
            <w:tcW w:w="2722" w:type="dxa"/>
          </w:tcPr>
          <w:p w14:paraId="5D368A02"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Datum:</w:t>
            </w:r>
          </w:p>
        </w:tc>
      </w:tr>
      <w:tr w:rsidR="005D4114" w:rsidRPr="00A70399" w14:paraId="6DA9F4EB" w14:textId="77777777" w:rsidTr="00AE7D4F">
        <w:tc>
          <w:tcPr>
            <w:tcW w:w="2722" w:type="dxa"/>
          </w:tcPr>
          <w:p w14:paraId="4C9DB035"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 xml:space="preserve">Handtekening:  </w:t>
            </w:r>
          </w:p>
        </w:tc>
        <w:tc>
          <w:tcPr>
            <w:tcW w:w="2722" w:type="dxa"/>
          </w:tcPr>
          <w:p w14:paraId="587DD039"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p>
        </w:tc>
      </w:tr>
      <w:tr w:rsidR="005D4114" w:rsidRPr="00A70399" w14:paraId="2B7E1B6B" w14:textId="77777777" w:rsidTr="00AE7D4F">
        <w:tc>
          <w:tcPr>
            <w:tcW w:w="2722" w:type="dxa"/>
          </w:tcPr>
          <w:p w14:paraId="0BD4B0E9"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 xml:space="preserve">Namens </w:t>
            </w:r>
            <w:r w:rsidRPr="00A70399">
              <w:rPr>
                <w:rFonts w:ascii="Lucida Sans Unicode" w:eastAsia="Calibri" w:hAnsi="Lucida Sans Unicode" w:cs="Lucida Sans Unicode"/>
                <w:spacing w:val="-2"/>
                <w:sz w:val="18"/>
                <w:szCs w:val="18"/>
              </w:rPr>
              <w:t>[</w:t>
            </w:r>
            <w:r w:rsidRPr="00A70399">
              <w:rPr>
                <w:rFonts w:ascii="Lucida Sans Unicode" w:eastAsia="Calibri" w:hAnsi="Lucida Sans Unicode" w:cs="Lucida Sans Unicode"/>
                <w:i/>
                <w:spacing w:val="-2"/>
                <w:sz w:val="18"/>
                <w:szCs w:val="18"/>
                <w:highlight w:val="lightGray"/>
              </w:rPr>
              <w:t>Naam deelnemer 2</w:t>
            </w:r>
            <w:r w:rsidRPr="00A70399">
              <w:rPr>
                <w:rFonts w:ascii="Lucida Sans Unicode" w:eastAsia="Calibri" w:hAnsi="Lucida Sans Unicode" w:cs="Lucida Sans Unicode"/>
                <w:spacing w:val="-2"/>
                <w:sz w:val="18"/>
                <w:szCs w:val="18"/>
              </w:rPr>
              <w:t>]:</w:t>
            </w:r>
          </w:p>
        </w:tc>
        <w:tc>
          <w:tcPr>
            <w:tcW w:w="2722" w:type="dxa"/>
          </w:tcPr>
          <w:p w14:paraId="799385BA"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p>
        </w:tc>
      </w:tr>
      <w:tr w:rsidR="005D4114" w:rsidRPr="00A70399" w14:paraId="71886975" w14:textId="77777777" w:rsidTr="00AE7D4F">
        <w:tc>
          <w:tcPr>
            <w:tcW w:w="2722" w:type="dxa"/>
          </w:tcPr>
          <w:p w14:paraId="1FEEB29D"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 xml:space="preserve">Naam: </w:t>
            </w:r>
          </w:p>
        </w:tc>
        <w:tc>
          <w:tcPr>
            <w:tcW w:w="2722" w:type="dxa"/>
          </w:tcPr>
          <w:p w14:paraId="2346E33D"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Plaats:</w:t>
            </w:r>
          </w:p>
        </w:tc>
      </w:tr>
      <w:tr w:rsidR="005D4114" w:rsidRPr="00A70399" w14:paraId="1C574560" w14:textId="77777777" w:rsidTr="00AE7D4F">
        <w:tc>
          <w:tcPr>
            <w:tcW w:w="2722" w:type="dxa"/>
          </w:tcPr>
          <w:p w14:paraId="1942A697"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Functie:</w:t>
            </w:r>
          </w:p>
        </w:tc>
        <w:tc>
          <w:tcPr>
            <w:tcW w:w="2722" w:type="dxa"/>
          </w:tcPr>
          <w:p w14:paraId="2CFDB6B7"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Datum:</w:t>
            </w:r>
          </w:p>
        </w:tc>
      </w:tr>
      <w:tr w:rsidR="005D4114" w:rsidRPr="00A70399" w14:paraId="5FBADD75" w14:textId="77777777" w:rsidTr="00AE7D4F">
        <w:tc>
          <w:tcPr>
            <w:tcW w:w="2722" w:type="dxa"/>
          </w:tcPr>
          <w:p w14:paraId="5B0D44DF"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r w:rsidRPr="00A70399">
              <w:rPr>
                <w:rFonts w:ascii="Lucida Sans Unicode" w:eastAsia="Calibri" w:hAnsi="Lucida Sans Unicode" w:cs="Lucida Sans Unicode"/>
                <w:sz w:val="18"/>
                <w:szCs w:val="18"/>
              </w:rPr>
              <w:t xml:space="preserve">Handtekening:  </w:t>
            </w:r>
          </w:p>
        </w:tc>
        <w:tc>
          <w:tcPr>
            <w:tcW w:w="2722" w:type="dxa"/>
          </w:tcPr>
          <w:p w14:paraId="2718066A" w14:textId="77777777" w:rsidR="005D4114" w:rsidRPr="00A70399" w:rsidRDefault="005D4114" w:rsidP="00AE7D4F">
            <w:pPr>
              <w:tabs>
                <w:tab w:val="right" w:pos="8789"/>
              </w:tabs>
              <w:suppressAutoHyphens/>
              <w:ind w:left="0" w:right="-51" w:firstLine="0"/>
              <w:rPr>
                <w:rFonts w:ascii="Lucida Sans Unicode" w:eastAsia="Calibri" w:hAnsi="Lucida Sans Unicode" w:cs="Lucida Sans Unicode"/>
                <w:sz w:val="18"/>
                <w:szCs w:val="18"/>
              </w:rPr>
            </w:pPr>
          </w:p>
        </w:tc>
      </w:tr>
    </w:tbl>
    <w:p w14:paraId="6C102C77" w14:textId="33993ECA" w:rsidR="007C4C9F" w:rsidRPr="00A70399" w:rsidRDefault="007C4C9F" w:rsidP="007C4C9F">
      <w:pPr>
        <w:pStyle w:val="Geenafstand"/>
        <w:rPr>
          <w:rFonts w:ascii="Lucida Sans Unicode" w:hAnsi="Lucida Sans Unicode" w:cs="Lucida Sans Unicode"/>
          <w:sz w:val="18"/>
          <w:szCs w:val="18"/>
        </w:rPr>
      </w:pPr>
    </w:p>
    <w:p w14:paraId="15219371" w14:textId="77777777" w:rsidR="00AA778C" w:rsidRPr="00A70399" w:rsidRDefault="00AA778C" w:rsidP="00A40687">
      <w:pPr>
        <w:tabs>
          <w:tab w:val="num" w:pos="360"/>
          <w:tab w:val="right" w:pos="8789"/>
        </w:tabs>
        <w:suppressAutoHyphens/>
        <w:ind w:left="0" w:right="-51" w:firstLine="0"/>
        <w:jc w:val="both"/>
        <w:rPr>
          <w:rFonts w:ascii="Lucida Sans Unicode" w:eastAsia="Calibri" w:hAnsi="Lucida Sans Unicode" w:cs="Lucida Sans Unicode"/>
          <w:sz w:val="18"/>
          <w:szCs w:val="18"/>
        </w:rPr>
      </w:pPr>
    </w:p>
    <w:p w14:paraId="22797C2A" w14:textId="2DB713A7" w:rsidR="00AA778C" w:rsidRPr="00A70399" w:rsidRDefault="00AA778C" w:rsidP="00A40687">
      <w:pPr>
        <w:tabs>
          <w:tab w:val="num" w:pos="360"/>
          <w:tab w:val="right" w:pos="8789"/>
        </w:tabs>
        <w:suppressAutoHyphens/>
        <w:ind w:right="-51"/>
        <w:jc w:val="both"/>
        <w:rPr>
          <w:rFonts w:ascii="Lucida Sans Unicode" w:eastAsia="Calibri" w:hAnsi="Lucida Sans Unicode" w:cs="Lucida Sans Unicode"/>
          <w:sz w:val="18"/>
          <w:szCs w:val="18"/>
          <w:u w:val="single"/>
        </w:rPr>
      </w:pPr>
      <w:r w:rsidRPr="00A70399">
        <w:rPr>
          <w:rFonts w:ascii="Lucida Sans Unicode" w:eastAsia="Calibri" w:hAnsi="Lucida Sans Unicode" w:cs="Lucida Sans Unicode"/>
          <w:sz w:val="18"/>
          <w:szCs w:val="18"/>
          <w:u w:val="single"/>
        </w:rPr>
        <w:t>Bijlage: projectplan [</w:t>
      </w:r>
      <w:r w:rsidRPr="00A70399">
        <w:rPr>
          <w:rFonts w:ascii="Lucida Sans Unicode" w:eastAsia="Calibri" w:hAnsi="Lucida Sans Unicode" w:cs="Lucida Sans Unicode"/>
          <w:i/>
          <w:sz w:val="18"/>
          <w:szCs w:val="18"/>
          <w:highlight w:val="lightGray"/>
          <w:u w:val="single"/>
        </w:rPr>
        <w:t>versie dd-mm-jjjj</w:t>
      </w:r>
      <w:r w:rsidRPr="00A70399">
        <w:rPr>
          <w:rFonts w:ascii="Lucida Sans Unicode" w:eastAsia="Calibri" w:hAnsi="Lucida Sans Unicode" w:cs="Lucida Sans Unicode"/>
          <w:sz w:val="18"/>
          <w:szCs w:val="18"/>
          <w:u w:val="single"/>
        </w:rPr>
        <w:t>]</w:t>
      </w:r>
    </w:p>
    <w:p w14:paraId="299D19DF" w14:textId="6379A7A9" w:rsidR="00A40687" w:rsidRPr="00A70399" w:rsidRDefault="00A40687">
      <w:pPr>
        <w:spacing w:line="280" w:lineRule="atLeast"/>
        <w:rPr>
          <w:rFonts w:ascii="Lucida Sans Unicode" w:eastAsia="Calibri" w:hAnsi="Lucida Sans Unicode" w:cs="Lucida Sans Unicode"/>
          <w:b/>
          <w:sz w:val="18"/>
          <w:szCs w:val="18"/>
        </w:rPr>
      </w:pPr>
      <w:r w:rsidRPr="00A70399">
        <w:rPr>
          <w:rFonts w:ascii="Lucida Sans Unicode" w:eastAsia="Calibri" w:hAnsi="Lucida Sans Unicode" w:cs="Lucida Sans Unicode"/>
          <w:b/>
          <w:sz w:val="18"/>
          <w:szCs w:val="18"/>
        </w:rPr>
        <w:br w:type="page"/>
      </w:r>
    </w:p>
    <w:p w14:paraId="4D21EEDD" w14:textId="77777777" w:rsidR="00AA778C" w:rsidRPr="00A70399" w:rsidRDefault="00AA778C" w:rsidP="00AA778C">
      <w:pPr>
        <w:tabs>
          <w:tab w:val="left" w:pos="1560"/>
        </w:tabs>
        <w:rPr>
          <w:rFonts w:ascii="Lucida Sans Unicode" w:eastAsia="Calibri" w:hAnsi="Lucida Sans Unicode" w:cs="Lucida Sans Unicode"/>
          <w:b/>
          <w:sz w:val="18"/>
          <w:szCs w:val="18"/>
        </w:rPr>
      </w:pPr>
    </w:p>
    <w:p w14:paraId="0AF645D9" w14:textId="77777777" w:rsidR="00AA778C" w:rsidRPr="00A70399" w:rsidRDefault="00AA778C" w:rsidP="00AA778C">
      <w:pPr>
        <w:rPr>
          <w:rFonts w:ascii="Lucida Sans Unicode" w:hAnsi="Lucida Sans Unicode" w:cs="Lucida Sans Unicode"/>
          <w:b/>
          <w:i/>
          <w:sz w:val="18"/>
          <w:szCs w:val="18"/>
        </w:rPr>
      </w:pPr>
      <w:r w:rsidRPr="00A70399">
        <w:rPr>
          <w:rFonts w:ascii="Lucida Sans Unicode" w:hAnsi="Lucida Sans Unicode" w:cs="Lucida Sans Unicode"/>
          <w:b/>
          <w:i/>
          <w:sz w:val="18"/>
          <w:szCs w:val="18"/>
        </w:rPr>
        <w:t xml:space="preserve">Suggesties voor overige onderdelen (niet limitatief) </w:t>
      </w:r>
    </w:p>
    <w:p w14:paraId="24E25466" w14:textId="16773BE4" w:rsidR="00AA778C" w:rsidRPr="00D201F4" w:rsidRDefault="00AA778C" w:rsidP="00AA778C">
      <w:pPr>
        <w:pStyle w:val="Lijstalinea"/>
        <w:numPr>
          <w:ilvl w:val="0"/>
          <w:numId w:val="14"/>
        </w:numPr>
        <w:spacing w:line="276" w:lineRule="auto"/>
        <w:rPr>
          <w:rFonts w:ascii="Lucida Sans Unicode" w:hAnsi="Lucida Sans Unicode" w:cs="Lucida Sans Unicode"/>
          <w:i/>
          <w:sz w:val="18"/>
          <w:szCs w:val="18"/>
          <w:highlight w:val="yellow"/>
        </w:rPr>
      </w:pPr>
      <w:r w:rsidRPr="00D201F4">
        <w:rPr>
          <w:rFonts w:ascii="Lucida Sans Unicode" w:hAnsi="Lucida Sans Unicode" w:cs="Lucida Sans Unicode"/>
          <w:i/>
          <w:sz w:val="18"/>
          <w:szCs w:val="18"/>
          <w:highlight w:val="yellow"/>
        </w:rPr>
        <w:t xml:space="preserve">Of projectdeelnemers onder </w:t>
      </w:r>
      <w:r w:rsidR="005D4114" w:rsidRPr="00D201F4">
        <w:rPr>
          <w:rFonts w:ascii="Lucida Sans Unicode" w:hAnsi="Lucida Sans Unicode" w:cs="Lucida Sans Unicode"/>
          <w:i/>
          <w:sz w:val="18"/>
          <w:szCs w:val="18"/>
          <w:highlight w:val="yellow"/>
        </w:rPr>
        <w:t>hetzelfde</w:t>
      </w:r>
      <w:r w:rsidRPr="00D201F4">
        <w:rPr>
          <w:rFonts w:ascii="Lucida Sans Unicode" w:hAnsi="Lucida Sans Unicode" w:cs="Lucida Sans Unicode"/>
          <w:i/>
          <w:sz w:val="18"/>
          <w:szCs w:val="18"/>
          <w:highlight w:val="yellow"/>
        </w:rPr>
        <w:t xml:space="preserve"> subsidieplafond ook in andere samenwerkingsverbanden </w:t>
      </w:r>
      <w:r w:rsidR="00A01012" w:rsidRPr="00D201F4">
        <w:rPr>
          <w:rFonts w:ascii="Lucida Sans Unicode" w:hAnsi="Lucida Sans Unicode" w:cs="Lucida Sans Unicode"/>
          <w:i/>
          <w:sz w:val="18"/>
          <w:szCs w:val="18"/>
          <w:highlight w:val="yellow"/>
        </w:rPr>
        <w:t>meedoen</w:t>
      </w:r>
      <w:r w:rsidRPr="00D201F4">
        <w:rPr>
          <w:rFonts w:ascii="Lucida Sans Unicode" w:hAnsi="Lucida Sans Unicode" w:cs="Lucida Sans Unicode"/>
          <w:i/>
          <w:sz w:val="18"/>
          <w:szCs w:val="18"/>
          <w:highlight w:val="yellow"/>
        </w:rPr>
        <w:t xml:space="preserve"> in een subsidieaanvraag en welke consequenties dit heeft. Een aanvrager kan per plafond slechts één keer subsidie ontvangen, wat </w:t>
      </w:r>
      <w:r w:rsidR="005D4114" w:rsidRPr="00D201F4">
        <w:rPr>
          <w:rFonts w:ascii="Lucida Sans Unicode" w:hAnsi="Lucida Sans Unicode" w:cs="Lucida Sans Unicode"/>
          <w:i/>
          <w:sz w:val="18"/>
          <w:szCs w:val="18"/>
          <w:highlight w:val="yellow"/>
        </w:rPr>
        <w:t>ertoe</w:t>
      </w:r>
      <w:r w:rsidRPr="00D201F4">
        <w:rPr>
          <w:rFonts w:ascii="Lucida Sans Unicode" w:hAnsi="Lucida Sans Unicode" w:cs="Lucida Sans Unicode"/>
          <w:i/>
          <w:sz w:val="18"/>
          <w:szCs w:val="18"/>
          <w:highlight w:val="yellow"/>
        </w:rPr>
        <w:t xml:space="preserve"> kan leiden dat andere aanvragen automatisch afgewezen worden.</w:t>
      </w:r>
    </w:p>
    <w:p w14:paraId="19CC9A3C" w14:textId="77777777" w:rsidR="00AA778C" w:rsidRPr="00A70399" w:rsidRDefault="00AA778C" w:rsidP="00AA778C">
      <w:pPr>
        <w:pStyle w:val="Lijstalinea"/>
        <w:numPr>
          <w:ilvl w:val="0"/>
          <w:numId w:val="14"/>
        </w:numPr>
        <w:spacing w:line="276" w:lineRule="auto"/>
        <w:rPr>
          <w:rFonts w:ascii="Lucida Sans Unicode" w:hAnsi="Lucida Sans Unicode" w:cs="Lucida Sans Unicode"/>
          <w:i/>
          <w:sz w:val="18"/>
          <w:szCs w:val="18"/>
        </w:rPr>
      </w:pPr>
      <w:r w:rsidRPr="00A70399">
        <w:rPr>
          <w:rFonts w:ascii="Lucida Sans Unicode" w:hAnsi="Lucida Sans Unicode" w:cs="Lucida Sans Unicode"/>
          <w:i/>
          <w:sz w:val="18"/>
          <w:szCs w:val="18"/>
        </w:rPr>
        <w:t>Geschillenbeslechting</w:t>
      </w:r>
    </w:p>
    <w:p w14:paraId="5945A6B8" w14:textId="77777777" w:rsidR="00AA778C" w:rsidRPr="00A70399" w:rsidRDefault="00AA778C" w:rsidP="00AA778C">
      <w:pPr>
        <w:pStyle w:val="Lijstalinea"/>
        <w:numPr>
          <w:ilvl w:val="0"/>
          <w:numId w:val="14"/>
        </w:numPr>
        <w:spacing w:line="276" w:lineRule="auto"/>
        <w:rPr>
          <w:rFonts w:ascii="Lucida Sans Unicode" w:hAnsi="Lucida Sans Unicode" w:cs="Lucida Sans Unicode"/>
          <w:i/>
          <w:sz w:val="18"/>
          <w:szCs w:val="18"/>
        </w:rPr>
      </w:pPr>
      <w:r w:rsidRPr="00A70399">
        <w:rPr>
          <w:rFonts w:ascii="Lucida Sans Unicode" w:hAnsi="Lucida Sans Unicode" w:cs="Lucida Sans Unicode"/>
          <w:i/>
          <w:sz w:val="18"/>
          <w:szCs w:val="18"/>
        </w:rPr>
        <w:t>De aansprakelijkheid van de deelnemers</w:t>
      </w:r>
    </w:p>
    <w:p w14:paraId="6019C027" w14:textId="77777777" w:rsidR="00AA778C" w:rsidRPr="00A70399" w:rsidRDefault="00AA778C" w:rsidP="00AA778C">
      <w:pPr>
        <w:pStyle w:val="Lijstalinea"/>
        <w:numPr>
          <w:ilvl w:val="0"/>
          <w:numId w:val="14"/>
        </w:numPr>
        <w:spacing w:line="276" w:lineRule="auto"/>
        <w:rPr>
          <w:rFonts w:ascii="Lucida Sans Unicode" w:hAnsi="Lucida Sans Unicode" w:cs="Lucida Sans Unicode"/>
          <w:i/>
          <w:sz w:val="18"/>
          <w:szCs w:val="18"/>
        </w:rPr>
      </w:pPr>
      <w:r w:rsidRPr="00A70399">
        <w:rPr>
          <w:rFonts w:ascii="Lucida Sans Unicode" w:hAnsi="Lucida Sans Unicode" w:cs="Lucida Sans Unicode"/>
          <w:i/>
          <w:sz w:val="18"/>
          <w:szCs w:val="18"/>
        </w:rPr>
        <w:t>De verdeling van de risico's tussen de deelnemers</w:t>
      </w:r>
    </w:p>
    <w:p w14:paraId="56ED73CE" w14:textId="77777777" w:rsidR="00AA778C" w:rsidRPr="00A70399" w:rsidRDefault="00AA778C" w:rsidP="00AA778C">
      <w:pPr>
        <w:pStyle w:val="Lijstalinea"/>
        <w:numPr>
          <w:ilvl w:val="0"/>
          <w:numId w:val="14"/>
        </w:numPr>
        <w:spacing w:line="276" w:lineRule="auto"/>
        <w:rPr>
          <w:rFonts w:ascii="Lucida Sans Unicode" w:hAnsi="Lucida Sans Unicode" w:cs="Lucida Sans Unicode"/>
          <w:i/>
          <w:sz w:val="18"/>
          <w:szCs w:val="18"/>
        </w:rPr>
      </w:pPr>
      <w:r w:rsidRPr="00A70399">
        <w:rPr>
          <w:rFonts w:ascii="Lucida Sans Unicode" w:hAnsi="Lucida Sans Unicode" w:cs="Lucida Sans Unicode"/>
          <w:i/>
          <w:sz w:val="18"/>
          <w:szCs w:val="18"/>
        </w:rPr>
        <w:t>De wijze waarop, door wie en waar de resultaten van het project zullen worden gebruikt en wie de rechthebbende(n) zijn op de projectresultaten (eventuele IP-rechten)</w:t>
      </w:r>
    </w:p>
    <w:p w14:paraId="6E80854B" w14:textId="77777777" w:rsidR="00AA778C" w:rsidRPr="00A70399" w:rsidRDefault="00AA778C" w:rsidP="00AA778C">
      <w:pPr>
        <w:pStyle w:val="Lijstalinea"/>
        <w:numPr>
          <w:ilvl w:val="0"/>
          <w:numId w:val="14"/>
        </w:numPr>
        <w:spacing w:line="276" w:lineRule="auto"/>
        <w:rPr>
          <w:rFonts w:ascii="Lucida Sans Unicode" w:hAnsi="Lucida Sans Unicode" w:cs="Lucida Sans Unicode"/>
          <w:i/>
          <w:sz w:val="18"/>
          <w:szCs w:val="18"/>
        </w:rPr>
      </w:pPr>
      <w:r w:rsidRPr="00A70399">
        <w:rPr>
          <w:rFonts w:ascii="Lucida Sans Unicode" w:hAnsi="Lucida Sans Unicode" w:cs="Lucida Sans Unicode"/>
          <w:i/>
          <w:sz w:val="18"/>
          <w:szCs w:val="18"/>
        </w:rPr>
        <w:t>Afspraken over kennisbescherming en publiciteit</w:t>
      </w:r>
    </w:p>
    <w:p w14:paraId="538677D2" w14:textId="48E7FB35" w:rsidR="00AA778C" w:rsidRPr="00A70399" w:rsidRDefault="00AA778C" w:rsidP="00AA778C">
      <w:pPr>
        <w:pStyle w:val="Lijstalinea"/>
        <w:numPr>
          <w:ilvl w:val="0"/>
          <w:numId w:val="14"/>
        </w:numPr>
        <w:spacing w:line="276" w:lineRule="auto"/>
        <w:rPr>
          <w:rFonts w:ascii="Lucida Sans Unicode" w:hAnsi="Lucida Sans Unicode" w:cs="Lucida Sans Unicode"/>
          <w:i/>
          <w:sz w:val="18"/>
          <w:szCs w:val="18"/>
        </w:rPr>
      </w:pPr>
      <w:r w:rsidRPr="00A70399">
        <w:rPr>
          <w:rFonts w:ascii="Lucida Sans Unicode" w:hAnsi="Lucida Sans Unicode" w:cs="Lucida Sans Unicode"/>
          <w:i/>
          <w:sz w:val="18"/>
          <w:szCs w:val="18"/>
        </w:rPr>
        <w:t xml:space="preserve">De wijze van samenwerking tussen de verschillende deelnemers, zoals projectorganisatie, taken, bevoegdheden </w:t>
      </w:r>
      <w:r w:rsidR="005D4114" w:rsidRPr="00A70399">
        <w:rPr>
          <w:rFonts w:ascii="Lucida Sans Unicode" w:hAnsi="Lucida Sans Unicode" w:cs="Lucida Sans Unicode"/>
          <w:i/>
          <w:sz w:val="18"/>
          <w:szCs w:val="18"/>
        </w:rPr>
        <w:t>en overlegstructuur</w:t>
      </w:r>
    </w:p>
    <w:p w14:paraId="68AF8A94" w14:textId="77777777" w:rsidR="00AA778C" w:rsidRPr="00A70399" w:rsidRDefault="00AA778C" w:rsidP="00AA778C">
      <w:pPr>
        <w:pStyle w:val="Lijstalinea"/>
        <w:numPr>
          <w:ilvl w:val="0"/>
          <w:numId w:val="14"/>
        </w:numPr>
        <w:spacing w:line="276" w:lineRule="auto"/>
        <w:rPr>
          <w:rFonts w:ascii="Lucida Sans Unicode" w:hAnsi="Lucida Sans Unicode" w:cs="Lucida Sans Unicode"/>
          <w:i/>
          <w:sz w:val="18"/>
          <w:szCs w:val="18"/>
        </w:rPr>
      </w:pPr>
      <w:r w:rsidRPr="00A70399">
        <w:rPr>
          <w:rFonts w:ascii="Lucida Sans Unicode" w:hAnsi="Lucida Sans Unicode" w:cs="Lucida Sans Unicode"/>
          <w:i/>
          <w:sz w:val="18"/>
          <w:szCs w:val="18"/>
        </w:rPr>
        <w:t>Rechten en plichten van de deelnemers in geval van voortijdige beëindiging van het project, terugbetaling van subsidie en uittreding van individuele partners</w:t>
      </w:r>
    </w:p>
    <w:p w14:paraId="3164410F" w14:textId="28C0398F" w:rsidR="00AA778C" w:rsidRPr="00A70399" w:rsidRDefault="00AA778C" w:rsidP="00AA778C">
      <w:pPr>
        <w:pStyle w:val="Lijstalinea"/>
        <w:numPr>
          <w:ilvl w:val="0"/>
          <w:numId w:val="14"/>
        </w:numPr>
        <w:spacing w:line="276" w:lineRule="auto"/>
        <w:rPr>
          <w:rFonts w:ascii="Lucida Sans Unicode" w:hAnsi="Lucida Sans Unicode" w:cs="Lucida Sans Unicode"/>
          <w:sz w:val="18"/>
          <w:szCs w:val="18"/>
        </w:rPr>
      </w:pPr>
      <w:r w:rsidRPr="00A70399">
        <w:rPr>
          <w:rFonts w:ascii="Lucida Sans Unicode" w:hAnsi="Lucida Sans Unicode" w:cs="Lucida Sans Unicode"/>
          <w:sz w:val="18"/>
          <w:szCs w:val="18"/>
        </w:rPr>
        <w:t>Nadere afspraken over de verantwoordelijkheden van deelnemers ten aanzien van voortgangsrapportages, dossiervorming en de communicatievoorwaarden</w:t>
      </w:r>
      <w:r w:rsidR="004B0E50" w:rsidRPr="00A70399">
        <w:rPr>
          <w:rFonts w:ascii="Lucida Sans Unicode" w:hAnsi="Lucida Sans Unicode" w:cs="Lucida Sans Unicode"/>
          <w:sz w:val="18"/>
          <w:szCs w:val="18"/>
        </w:rPr>
        <w:t xml:space="preserve"> uit de subsidieregeling</w:t>
      </w:r>
      <w:r w:rsidR="006A01CA" w:rsidRPr="00A70399">
        <w:rPr>
          <w:rFonts w:ascii="Lucida Sans Unicode" w:hAnsi="Lucida Sans Unicode" w:cs="Lucida Sans Unicode"/>
          <w:sz w:val="18"/>
          <w:szCs w:val="18"/>
        </w:rPr>
        <w:t xml:space="preserve"> Regio Deal Sierteeltregio</w:t>
      </w:r>
      <w:r w:rsidR="004B0E50" w:rsidRPr="00A70399">
        <w:rPr>
          <w:rFonts w:ascii="Lucida Sans Unicode" w:hAnsi="Lucida Sans Unicode" w:cs="Lucida Sans Unicode"/>
          <w:sz w:val="18"/>
          <w:szCs w:val="18"/>
        </w:rPr>
        <w:t>.</w:t>
      </w:r>
    </w:p>
    <w:p w14:paraId="6E20A880" w14:textId="77777777" w:rsidR="00AA778C" w:rsidRPr="00A70399" w:rsidRDefault="00AA778C" w:rsidP="00AA778C">
      <w:pPr>
        <w:rPr>
          <w:rFonts w:ascii="Lucida Sans Unicode" w:hAnsi="Lucida Sans Unicode" w:cs="Lucida Sans Unicode"/>
          <w:sz w:val="18"/>
          <w:szCs w:val="18"/>
        </w:rPr>
      </w:pPr>
    </w:p>
    <w:p w14:paraId="01FF98A2" w14:textId="77777777" w:rsidR="005F676B" w:rsidRPr="00A70399" w:rsidRDefault="005F676B" w:rsidP="000F3550">
      <w:pPr>
        <w:pStyle w:val="PGNormaal"/>
        <w:spacing w:line="280" w:lineRule="atLeast"/>
        <w:rPr>
          <w:rFonts w:ascii="Lucida Sans Unicode" w:hAnsi="Lucida Sans Unicode" w:cs="Lucida Sans Unicode"/>
          <w:sz w:val="18"/>
          <w:szCs w:val="18"/>
        </w:rPr>
      </w:pPr>
    </w:p>
    <w:sectPr w:rsidR="005F676B" w:rsidRPr="00A70399" w:rsidSect="001C552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46D1" w14:textId="77777777" w:rsidR="00BA1787" w:rsidRDefault="00BA1787" w:rsidP="00AA778C">
      <w:pPr>
        <w:spacing w:line="240" w:lineRule="auto"/>
      </w:pPr>
      <w:r>
        <w:separator/>
      </w:r>
    </w:p>
  </w:endnote>
  <w:endnote w:type="continuationSeparator" w:id="0">
    <w:p w14:paraId="24E31BDD" w14:textId="77777777" w:rsidR="00BA1787" w:rsidRDefault="00BA1787" w:rsidP="00AA7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9002" w14:textId="77777777" w:rsidR="003F6071" w:rsidRDefault="003F60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3FC3" w14:textId="77777777" w:rsidR="003F6071" w:rsidRDefault="003F60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44E3" w14:textId="77777777" w:rsidR="003F6071" w:rsidRDefault="003F60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79B2" w14:textId="77777777" w:rsidR="00BA1787" w:rsidRDefault="00BA1787" w:rsidP="00AA778C">
      <w:pPr>
        <w:spacing w:line="240" w:lineRule="auto"/>
      </w:pPr>
      <w:r>
        <w:separator/>
      </w:r>
    </w:p>
  </w:footnote>
  <w:footnote w:type="continuationSeparator" w:id="0">
    <w:p w14:paraId="47D8C4FB" w14:textId="77777777" w:rsidR="00BA1787" w:rsidRDefault="00BA1787" w:rsidP="00AA77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41E9" w14:textId="77777777" w:rsidR="003F6071" w:rsidRDefault="003F60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FD59" w14:textId="7D4818D9" w:rsidR="00506611" w:rsidRDefault="00827363" w:rsidP="003F6071">
    <w:pPr>
      <w:pStyle w:val="Koptekst"/>
      <w:jc w:val="right"/>
    </w:pPr>
    <w:r>
      <w:rPr>
        <w:noProof/>
      </w:rPr>
      <w:drawing>
        <wp:inline distT="0" distB="0" distL="0" distR="0" wp14:anchorId="364F357E" wp14:editId="15BF75F3">
          <wp:extent cx="2402205" cy="585470"/>
          <wp:effectExtent l="0" t="0" r="0" b="5080"/>
          <wp:docPr id="581892770" name="Afbeelding 3" descr="Logo Alphen aan den R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92770" name="Afbeelding 3" descr="Logo Alphen aan den Ri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854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70B0" w14:textId="77777777" w:rsidR="003F6071" w:rsidRDefault="003F60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PGCijf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5" w15:restartNumberingAfterBreak="0">
    <w:nsid w:val="30821DC6"/>
    <w:multiLevelType w:val="hybridMultilevel"/>
    <w:tmpl w:val="C7B4CD64"/>
    <w:lvl w:ilvl="0" w:tplc="2A96165A">
      <w:start w:val="1"/>
      <w:numFmt w:val="decimal"/>
      <w:pStyle w:val="Agendakoppen"/>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14101F6A"/>
    <w:lvl w:ilvl="0">
      <w:start w:val="1"/>
      <w:numFmt w:val="decimal"/>
      <w:pStyle w:val="Kop1"/>
      <w:lvlText w:val="%1"/>
      <w:lvlJc w:val="left"/>
      <w:pPr>
        <w:ind w:left="360" w:hanging="360"/>
      </w:pPr>
      <w:rPr>
        <w:rFonts w:ascii="Arial" w:hAnsi="Arial" w:hint="default"/>
        <w:b w:val="0"/>
        <w:i w:val="0"/>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3A116AE1"/>
    <w:multiLevelType w:val="hybridMultilevel"/>
    <w:tmpl w:val="1A9887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pStyle w:val="PGStreepjes"/>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11"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12"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65E557F7"/>
    <w:multiLevelType w:val="hybridMultilevel"/>
    <w:tmpl w:val="BB74DC3C"/>
    <w:lvl w:ilvl="0" w:tplc="4B66F2CA">
      <w:start w:val="1"/>
      <w:numFmt w:val="bullet"/>
      <w:pStyle w:val="PGBullits"/>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DE41A64"/>
    <w:multiLevelType w:val="hybridMultilevel"/>
    <w:tmpl w:val="11BEFB4C"/>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5"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6638962">
    <w:abstractNumId w:val="8"/>
  </w:num>
  <w:num w:numId="2" w16cid:durableId="697659526">
    <w:abstractNumId w:val="4"/>
  </w:num>
  <w:num w:numId="3" w16cid:durableId="950935757">
    <w:abstractNumId w:val="15"/>
  </w:num>
  <w:num w:numId="4" w16cid:durableId="1566914456">
    <w:abstractNumId w:val="6"/>
  </w:num>
  <w:num w:numId="5" w16cid:durableId="807632483">
    <w:abstractNumId w:val="0"/>
  </w:num>
  <w:num w:numId="6" w16cid:durableId="1873691510">
    <w:abstractNumId w:val="13"/>
  </w:num>
  <w:num w:numId="7" w16cid:durableId="1287852625">
    <w:abstractNumId w:val="1"/>
  </w:num>
  <w:num w:numId="8" w16cid:durableId="825364032">
    <w:abstractNumId w:val="9"/>
  </w:num>
  <w:num w:numId="9" w16cid:durableId="2115589380">
    <w:abstractNumId w:val="5"/>
  </w:num>
  <w:num w:numId="10" w16cid:durableId="1973708062">
    <w:abstractNumId w:val="6"/>
  </w:num>
  <w:num w:numId="11" w16cid:durableId="1229196097">
    <w:abstractNumId w:val="6"/>
  </w:num>
  <w:num w:numId="12" w16cid:durableId="1574272850">
    <w:abstractNumId w:val="3"/>
  </w:num>
  <w:num w:numId="13" w16cid:durableId="144779209">
    <w:abstractNumId w:val="7"/>
  </w:num>
  <w:num w:numId="14" w16cid:durableId="705526134">
    <w:abstractNumId w:val="2"/>
  </w:num>
  <w:num w:numId="15" w16cid:durableId="28335627">
    <w:abstractNumId w:val="11"/>
  </w:num>
  <w:num w:numId="16" w16cid:durableId="1558738350">
    <w:abstractNumId w:val="10"/>
  </w:num>
  <w:num w:numId="17" w16cid:durableId="1572689271">
    <w:abstractNumId w:val="12"/>
  </w:num>
  <w:num w:numId="18" w16cid:durableId="419370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lickAndTypeStyle w:val="PGNormaal"/>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CFB"/>
    <w:rsid w:val="000438D2"/>
    <w:rsid w:val="000B16D3"/>
    <w:rsid w:val="000D1C37"/>
    <w:rsid w:val="000D3E45"/>
    <w:rsid w:val="000F3550"/>
    <w:rsid w:val="00102D36"/>
    <w:rsid w:val="00104459"/>
    <w:rsid w:val="00110A65"/>
    <w:rsid w:val="001248A8"/>
    <w:rsid w:val="00193E99"/>
    <w:rsid w:val="001A5AA2"/>
    <w:rsid w:val="001C5524"/>
    <w:rsid w:val="00211907"/>
    <w:rsid w:val="00234AD3"/>
    <w:rsid w:val="00242CE3"/>
    <w:rsid w:val="00250CFB"/>
    <w:rsid w:val="00277939"/>
    <w:rsid w:val="002D7EE3"/>
    <w:rsid w:val="002E340A"/>
    <w:rsid w:val="0031056E"/>
    <w:rsid w:val="003408E8"/>
    <w:rsid w:val="003812AF"/>
    <w:rsid w:val="003849F9"/>
    <w:rsid w:val="003950D3"/>
    <w:rsid w:val="003D6486"/>
    <w:rsid w:val="003E3A52"/>
    <w:rsid w:val="003F6071"/>
    <w:rsid w:val="004138C8"/>
    <w:rsid w:val="0042793D"/>
    <w:rsid w:val="00447DEC"/>
    <w:rsid w:val="00452EBF"/>
    <w:rsid w:val="00454CF1"/>
    <w:rsid w:val="004622C9"/>
    <w:rsid w:val="00465D20"/>
    <w:rsid w:val="00476A8B"/>
    <w:rsid w:val="00493AD2"/>
    <w:rsid w:val="004A11F4"/>
    <w:rsid w:val="004B0E50"/>
    <w:rsid w:val="004C73D3"/>
    <w:rsid w:val="004D7111"/>
    <w:rsid w:val="00506611"/>
    <w:rsid w:val="005230CA"/>
    <w:rsid w:val="00524790"/>
    <w:rsid w:val="005471E0"/>
    <w:rsid w:val="005D4114"/>
    <w:rsid w:val="005E6B57"/>
    <w:rsid w:val="005F34FE"/>
    <w:rsid w:val="005F60F6"/>
    <w:rsid w:val="005F676B"/>
    <w:rsid w:val="006244A9"/>
    <w:rsid w:val="006571CE"/>
    <w:rsid w:val="00661467"/>
    <w:rsid w:val="006A01CA"/>
    <w:rsid w:val="006A53D1"/>
    <w:rsid w:val="006D2EB2"/>
    <w:rsid w:val="006E23DD"/>
    <w:rsid w:val="006F05CC"/>
    <w:rsid w:val="006F631B"/>
    <w:rsid w:val="007310D5"/>
    <w:rsid w:val="0075030E"/>
    <w:rsid w:val="00783B02"/>
    <w:rsid w:val="007C4C9F"/>
    <w:rsid w:val="007F5D2B"/>
    <w:rsid w:val="00827363"/>
    <w:rsid w:val="008405B8"/>
    <w:rsid w:val="008418FE"/>
    <w:rsid w:val="00867441"/>
    <w:rsid w:val="00881667"/>
    <w:rsid w:val="008858B5"/>
    <w:rsid w:val="00893CDE"/>
    <w:rsid w:val="008D5A15"/>
    <w:rsid w:val="008E2660"/>
    <w:rsid w:val="00975DA4"/>
    <w:rsid w:val="009C2561"/>
    <w:rsid w:val="009D5089"/>
    <w:rsid w:val="00A01012"/>
    <w:rsid w:val="00A01C22"/>
    <w:rsid w:val="00A01C9C"/>
    <w:rsid w:val="00A30351"/>
    <w:rsid w:val="00A40687"/>
    <w:rsid w:val="00A62F72"/>
    <w:rsid w:val="00A70399"/>
    <w:rsid w:val="00A76A29"/>
    <w:rsid w:val="00AA778C"/>
    <w:rsid w:val="00B633FF"/>
    <w:rsid w:val="00BA1787"/>
    <w:rsid w:val="00BA3684"/>
    <w:rsid w:val="00BB6462"/>
    <w:rsid w:val="00C344BC"/>
    <w:rsid w:val="00C757F6"/>
    <w:rsid w:val="00C77E20"/>
    <w:rsid w:val="00C80912"/>
    <w:rsid w:val="00CD1E0D"/>
    <w:rsid w:val="00D201F4"/>
    <w:rsid w:val="00D548EE"/>
    <w:rsid w:val="00D7141E"/>
    <w:rsid w:val="00D842D8"/>
    <w:rsid w:val="00DB5269"/>
    <w:rsid w:val="00E01953"/>
    <w:rsid w:val="00E43808"/>
    <w:rsid w:val="00E633B2"/>
    <w:rsid w:val="00E7563F"/>
    <w:rsid w:val="00EF7804"/>
    <w:rsid w:val="00F13C3C"/>
    <w:rsid w:val="00F5043B"/>
    <w:rsid w:val="00F5399E"/>
    <w:rsid w:val="00F666E6"/>
    <w:rsid w:val="00FA4F00"/>
    <w:rsid w:val="00FB0384"/>
    <w:rsid w:val="00FB42F5"/>
    <w:rsid w:val="00FD3202"/>
    <w:rsid w:val="00FE7360"/>
    <w:rsid w:val="737C087E"/>
    <w:rsid w:val="7E440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4FB7E1"/>
  <w15:chartTrackingRefBased/>
  <w15:docId w15:val="{18123A98-6203-4172-968A-D255852C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PG Normaal (standaard)"/>
    <w:next w:val="Geenafstand"/>
    <w:rsid w:val="002D7EE3"/>
    <w:pPr>
      <w:spacing w:line="280" w:lineRule="exact"/>
    </w:pPr>
    <w:rPr>
      <w:rFonts w:ascii="Georgia" w:hAnsi="Georgia"/>
      <w:sz w:val="19"/>
    </w:rPr>
  </w:style>
  <w:style w:type="paragraph" w:styleId="Kop1">
    <w:name w:val="heading 1"/>
    <w:aliases w:val="PG 1 Hoofdstuk"/>
    <w:next w:val="PGNorminspring"/>
    <w:link w:val="Kop1Char"/>
    <w:autoRedefine/>
    <w:uiPriority w:val="9"/>
    <w:qFormat/>
    <w:rsid w:val="004138C8"/>
    <w:pPr>
      <w:keepNext/>
      <w:keepLines/>
      <w:numPr>
        <w:numId w:val="4"/>
      </w:numPr>
      <w:tabs>
        <w:tab w:val="left" w:pos="851"/>
      </w:tabs>
      <w:ind w:left="851" w:hanging="851"/>
      <w:outlineLvl w:val="0"/>
    </w:pPr>
    <w:rPr>
      <w:rFonts w:ascii="Arial" w:eastAsiaTheme="majorEastAsia" w:hAnsi="Arial" w:cstheme="majorBidi"/>
      <w:sz w:val="24"/>
      <w:szCs w:val="32"/>
    </w:rPr>
  </w:style>
  <w:style w:type="paragraph" w:styleId="Kop2">
    <w:name w:val="heading 2"/>
    <w:aliases w:val="PG 1.1 Kop + nummer"/>
    <w:basedOn w:val="Kop1"/>
    <w:next w:val="PGNorminspring"/>
    <w:link w:val="Kop2Char"/>
    <w:uiPriority w:val="9"/>
    <w:unhideWhenUsed/>
    <w:qFormat/>
    <w:rsid w:val="00FE7360"/>
    <w:pPr>
      <w:numPr>
        <w:ilvl w:val="1"/>
        <w:numId w:val="11"/>
      </w:numPr>
      <w:ind w:left="851" w:hanging="851"/>
      <w:outlineLvl w:val="1"/>
    </w:pPr>
    <w:rPr>
      <w:b/>
      <w:sz w:val="18"/>
      <w:szCs w:val="26"/>
    </w:rPr>
  </w:style>
  <w:style w:type="paragraph" w:styleId="Kop3">
    <w:name w:val="heading 3"/>
    <w:aliases w:val="PG 1.1.1 Subkop = nummer"/>
    <w:basedOn w:val="Lijstalinea"/>
    <w:next w:val="PGNorminspring"/>
    <w:link w:val="Kop3Char"/>
    <w:uiPriority w:val="9"/>
    <w:unhideWhenUsed/>
    <w:qFormat/>
    <w:rsid w:val="00881667"/>
    <w:pPr>
      <w:keepNext/>
      <w:keepLines/>
      <w:numPr>
        <w:ilvl w:val="2"/>
        <w:numId w:val="11"/>
      </w:numPr>
      <w:ind w:left="851" w:hanging="851"/>
      <w:outlineLvl w:val="2"/>
    </w:pPr>
    <w:rPr>
      <w:rFonts w:ascii="Arial" w:eastAsiaTheme="majorEastAsia" w:hAnsi="Arial" w:cstheme="majorBidi"/>
      <w:sz w:val="20"/>
      <w:szCs w:val="24"/>
    </w:rPr>
  </w:style>
  <w:style w:type="paragraph" w:styleId="Kop4">
    <w:name w:val="heading 4"/>
    <w:basedOn w:val="Standaard"/>
    <w:next w:val="Standaard"/>
    <w:link w:val="Kop4Char"/>
    <w:uiPriority w:val="9"/>
    <w:semiHidden/>
    <w:unhideWhenUsed/>
    <w:rsid w:val="000D3E45"/>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D3E45"/>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G 1 Hoofdstuk Char"/>
    <w:basedOn w:val="Standaardalinea-lettertype"/>
    <w:link w:val="Kop1"/>
    <w:uiPriority w:val="9"/>
    <w:rsid w:val="004138C8"/>
    <w:rPr>
      <w:rFonts w:ascii="Arial" w:eastAsiaTheme="majorEastAsia" w:hAnsi="Arial" w:cstheme="majorBidi"/>
      <w:sz w:val="24"/>
      <w:szCs w:val="32"/>
    </w:rPr>
  </w:style>
  <w:style w:type="paragraph" w:styleId="Geenafstand">
    <w:name w:val="No Spacing"/>
    <w:uiPriority w:val="1"/>
    <w:rsid w:val="00CD1E0D"/>
    <w:pPr>
      <w:spacing w:line="240" w:lineRule="auto"/>
    </w:pPr>
    <w:rPr>
      <w:rFonts w:ascii="Georgia" w:hAnsi="Georgia"/>
      <w:sz w:val="19"/>
    </w:rPr>
  </w:style>
  <w:style w:type="character" w:customStyle="1" w:styleId="Kop2Char">
    <w:name w:val="Kop 2 Char"/>
    <w:aliases w:val="PG 1.1 Kop + nummer Char"/>
    <w:basedOn w:val="Standaardalinea-lettertype"/>
    <w:link w:val="Kop2"/>
    <w:uiPriority w:val="9"/>
    <w:rsid w:val="00FE7360"/>
    <w:rPr>
      <w:rFonts w:ascii="Arial" w:eastAsiaTheme="majorEastAsia" w:hAnsi="Arial" w:cstheme="majorBidi"/>
      <w:b/>
      <w:sz w:val="18"/>
      <w:szCs w:val="26"/>
    </w:rPr>
  </w:style>
  <w:style w:type="paragraph" w:styleId="Lijstalinea">
    <w:name w:val="List Paragraph"/>
    <w:basedOn w:val="Standaard"/>
    <w:link w:val="LijstalineaChar"/>
    <w:uiPriority w:val="34"/>
    <w:qFormat/>
    <w:rsid w:val="00CD1E0D"/>
    <w:pPr>
      <w:ind w:left="720"/>
      <w:contextualSpacing/>
    </w:pPr>
  </w:style>
  <w:style w:type="character" w:customStyle="1" w:styleId="Kop3Char">
    <w:name w:val="Kop 3 Char"/>
    <w:aliases w:val="PG 1.1.1 Subkop = nummer Char"/>
    <w:basedOn w:val="Standaardalinea-lettertype"/>
    <w:link w:val="Kop3"/>
    <w:uiPriority w:val="9"/>
    <w:rsid w:val="00881667"/>
    <w:rPr>
      <w:rFonts w:ascii="Arial" w:eastAsiaTheme="majorEastAsia" w:hAnsi="Arial" w:cstheme="majorBidi"/>
      <w:sz w:val="20"/>
      <w:szCs w:val="24"/>
    </w:rPr>
  </w:style>
  <w:style w:type="paragraph" w:customStyle="1" w:styleId="PGBullits">
    <w:name w:val="PG Bullits"/>
    <w:basedOn w:val="Lijstalinea"/>
    <w:link w:val="PGBullitsChar"/>
    <w:qFormat/>
    <w:rsid w:val="00110A65"/>
    <w:pPr>
      <w:numPr>
        <w:numId w:val="6"/>
      </w:numPr>
      <w:ind w:left="284" w:hanging="284"/>
    </w:pPr>
  </w:style>
  <w:style w:type="paragraph" w:customStyle="1" w:styleId="PGCijfers">
    <w:name w:val="PG Cijfers"/>
    <w:basedOn w:val="Lijstalinea"/>
    <w:link w:val="PGCijfersChar"/>
    <w:qFormat/>
    <w:rsid w:val="00110A65"/>
    <w:pPr>
      <w:numPr>
        <w:numId w:val="7"/>
      </w:numPr>
    </w:pPr>
  </w:style>
  <w:style w:type="character" w:customStyle="1" w:styleId="LijstalineaChar">
    <w:name w:val="Lijstalinea Char"/>
    <w:basedOn w:val="Standaardalinea-lettertype"/>
    <w:link w:val="Lijstalinea"/>
    <w:uiPriority w:val="34"/>
    <w:rsid w:val="00110A65"/>
    <w:rPr>
      <w:rFonts w:ascii="Georgia" w:hAnsi="Georgia"/>
      <w:sz w:val="19"/>
    </w:rPr>
  </w:style>
  <w:style w:type="character" w:customStyle="1" w:styleId="PGBullitsChar">
    <w:name w:val="PG Bullits Char"/>
    <w:basedOn w:val="LijstalineaChar"/>
    <w:link w:val="PGBullits"/>
    <w:rsid w:val="00110A65"/>
    <w:rPr>
      <w:rFonts w:ascii="Georgia" w:hAnsi="Georgia"/>
      <w:sz w:val="19"/>
    </w:rPr>
  </w:style>
  <w:style w:type="character" w:customStyle="1" w:styleId="PGCijfersChar">
    <w:name w:val="PG Cijfers Char"/>
    <w:basedOn w:val="LijstalineaChar"/>
    <w:link w:val="PGCijfers"/>
    <w:rsid w:val="00110A65"/>
    <w:rPr>
      <w:rFonts w:ascii="Georgia" w:hAnsi="Georgia"/>
      <w:sz w:val="19"/>
    </w:rPr>
  </w:style>
  <w:style w:type="paragraph" w:customStyle="1" w:styleId="PGStreepjes">
    <w:name w:val="PG Streepjes"/>
    <w:basedOn w:val="Lijstalinea"/>
    <w:link w:val="PGStreepjesChar"/>
    <w:qFormat/>
    <w:rsid w:val="005E6B57"/>
    <w:pPr>
      <w:numPr>
        <w:numId w:val="8"/>
      </w:numPr>
      <w:ind w:left="284" w:hanging="284"/>
    </w:pPr>
  </w:style>
  <w:style w:type="paragraph" w:customStyle="1" w:styleId="PGNormaal">
    <w:name w:val="PG Normaal"/>
    <w:basedOn w:val="Standaard"/>
    <w:link w:val="PGNormaalChar"/>
    <w:qFormat/>
    <w:rsid w:val="005F34FE"/>
    <w:pPr>
      <w:ind w:left="0" w:firstLine="0"/>
    </w:pPr>
  </w:style>
  <w:style w:type="character" w:customStyle="1" w:styleId="PGStreepjesChar">
    <w:name w:val="PG Streepjes Char"/>
    <w:basedOn w:val="LijstalineaChar"/>
    <w:link w:val="PGStreepjes"/>
    <w:rsid w:val="005E6B57"/>
    <w:rPr>
      <w:rFonts w:ascii="Georgia" w:hAnsi="Georgia"/>
      <w:sz w:val="19"/>
    </w:rPr>
  </w:style>
  <w:style w:type="character" w:customStyle="1" w:styleId="PGNormaalChar">
    <w:name w:val="PG Normaal Char"/>
    <w:basedOn w:val="Standaardalinea-lettertype"/>
    <w:link w:val="PGNormaal"/>
    <w:rsid w:val="005F34FE"/>
    <w:rPr>
      <w:rFonts w:ascii="Georgia" w:hAnsi="Georgia"/>
      <w:sz w:val="19"/>
    </w:rPr>
  </w:style>
  <w:style w:type="paragraph" w:customStyle="1" w:styleId="PGHoofdstuk">
    <w:name w:val="PG Hoofdstuk"/>
    <w:basedOn w:val="Standaard"/>
    <w:next w:val="PGNormaal"/>
    <w:link w:val="PGHoofdstukChar"/>
    <w:qFormat/>
    <w:rsid w:val="003950D3"/>
    <w:rPr>
      <w:rFonts w:ascii="Arial" w:hAnsi="Arial"/>
      <w:sz w:val="24"/>
    </w:rPr>
  </w:style>
  <w:style w:type="paragraph" w:customStyle="1" w:styleId="PGKop">
    <w:name w:val="PG Kop"/>
    <w:basedOn w:val="Standaard"/>
    <w:next w:val="PGNormaal"/>
    <w:link w:val="PGKopChar"/>
    <w:qFormat/>
    <w:rsid w:val="004138C8"/>
    <w:pPr>
      <w:ind w:left="0" w:firstLine="0"/>
    </w:pPr>
    <w:rPr>
      <w:rFonts w:ascii="Arial" w:hAnsi="Arial"/>
      <w:b/>
      <w:sz w:val="18"/>
    </w:rPr>
  </w:style>
  <w:style w:type="character" w:customStyle="1" w:styleId="PGHoofdstukChar">
    <w:name w:val="PG Hoofdstuk Char"/>
    <w:basedOn w:val="Standaardalinea-lettertype"/>
    <w:link w:val="PGHoofdstuk"/>
    <w:rsid w:val="003950D3"/>
    <w:rPr>
      <w:rFonts w:ascii="Arial" w:hAnsi="Arial"/>
      <w:sz w:val="24"/>
    </w:rPr>
  </w:style>
  <w:style w:type="paragraph" w:customStyle="1" w:styleId="PGSubkop">
    <w:name w:val="PG Subkop"/>
    <w:basedOn w:val="Standaard"/>
    <w:next w:val="PGNormaal"/>
    <w:link w:val="PGSubkopChar"/>
    <w:qFormat/>
    <w:rsid w:val="003950D3"/>
    <w:rPr>
      <w:rFonts w:ascii="Arial" w:hAnsi="Arial"/>
      <w:sz w:val="20"/>
    </w:rPr>
  </w:style>
  <w:style w:type="character" w:customStyle="1" w:styleId="PGKopChar">
    <w:name w:val="PG Kop Char"/>
    <w:basedOn w:val="Standaardalinea-lettertype"/>
    <w:link w:val="PGKop"/>
    <w:rsid w:val="004138C8"/>
    <w:rPr>
      <w:rFonts w:ascii="Arial" w:hAnsi="Arial"/>
      <w:b/>
      <w:sz w:val="18"/>
    </w:rPr>
  </w:style>
  <w:style w:type="character" w:customStyle="1" w:styleId="PGSubkopChar">
    <w:name w:val="PG Subkop Char"/>
    <w:basedOn w:val="Standaardalinea-lettertype"/>
    <w:link w:val="PGSubkop"/>
    <w:rsid w:val="003950D3"/>
    <w:rPr>
      <w:rFonts w:ascii="Arial" w:hAnsi="Arial"/>
      <w:sz w:val="20"/>
    </w:rPr>
  </w:style>
  <w:style w:type="character" w:customStyle="1" w:styleId="Kop4Char">
    <w:name w:val="Kop 4 Char"/>
    <w:basedOn w:val="Standaardalinea-lettertype"/>
    <w:link w:val="Kop4"/>
    <w:uiPriority w:val="9"/>
    <w:semiHidden/>
    <w:rsid w:val="00F5399E"/>
    <w:rPr>
      <w:rFonts w:asciiTheme="majorHAnsi" w:eastAsiaTheme="majorEastAsia" w:hAnsiTheme="majorHAnsi" w:cstheme="majorBidi"/>
      <w:i/>
      <w:iCs/>
      <w:color w:val="2F5496" w:themeColor="accent1" w:themeShade="BF"/>
      <w:sz w:val="19"/>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customStyle="1" w:styleId="Agendakoppen">
    <w:name w:val="Agendakoppen"/>
    <w:basedOn w:val="Lijstalinea"/>
    <w:next w:val="PGNormaal"/>
    <w:link w:val="AgendakoppenChar"/>
    <w:qFormat/>
    <w:rsid w:val="00452EBF"/>
    <w:pPr>
      <w:numPr>
        <w:numId w:val="9"/>
      </w:numPr>
      <w:ind w:left="851" w:hanging="851"/>
    </w:pPr>
    <w:rPr>
      <w:rFonts w:ascii="Arial" w:hAnsi="Arial" w:cs="Arial"/>
      <w:b/>
      <w:sz w:val="18"/>
      <w:szCs w:val="18"/>
    </w:rPr>
  </w:style>
  <w:style w:type="character" w:customStyle="1" w:styleId="AgendakoppenChar">
    <w:name w:val="Agendakoppen Char"/>
    <w:basedOn w:val="LijstalineaChar"/>
    <w:link w:val="Agendakoppen"/>
    <w:rsid w:val="00452EBF"/>
    <w:rPr>
      <w:rFonts w:ascii="Arial" w:hAnsi="Arial" w:cs="Arial"/>
      <w:b/>
      <w:sz w:val="18"/>
      <w:szCs w:val="18"/>
    </w:rPr>
  </w:style>
  <w:style w:type="paragraph" w:customStyle="1" w:styleId="PGNorminspring">
    <w:name w:val="PG Norm inspring"/>
    <w:basedOn w:val="PGNormaal"/>
    <w:next w:val="PGNormaal"/>
    <w:link w:val="PGNorminspringChar"/>
    <w:qFormat/>
    <w:rsid w:val="003812AF"/>
    <w:pPr>
      <w:ind w:left="851"/>
    </w:pPr>
  </w:style>
  <w:style w:type="character" w:customStyle="1" w:styleId="PGNorminspringChar">
    <w:name w:val="PG Norm inspring Char"/>
    <w:basedOn w:val="PGNormaalChar"/>
    <w:link w:val="PGNorminspring"/>
    <w:rsid w:val="003812AF"/>
    <w:rPr>
      <w:rFonts w:ascii="Georgia" w:hAnsi="Georgia"/>
      <w:sz w:val="19"/>
    </w:rPr>
  </w:style>
  <w:style w:type="paragraph" w:customStyle="1" w:styleId="PGKopjeArial8Bold">
    <w:name w:val="PG Kopje Arial 8 Bold"/>
    <w:basedOn w:val="Standaard"/>
    <w:next w:val="PGNormaal"/>
    <w:link w:val="PGKopjeArial8BoldChar"/>
    <w:qFormat/>
    <w:rsid w:val="003D6486"/>
    <w:pPr>
      <w:spacing w:line="240" w:lineRule="auto"/>
      <w:ind w:left="0" w:firstLine="0"/>
    </w:pPr>
    <w:rPr>
      <w:rFonts w:ascii="Arial" w:hAnsi="Arial"/>
      <w:b/>
      <w:sz w:val="16"/>
    </w:rPr>
  </w:style>
  <w:style w:type="character" w:customStyle="1" w:styleId="PGKopjeArial8BoldChar">
    <w:name w:val="PG Kopje Arial 8 Bold Char"/>
    <w:basedOn w:val="Standaardalinea-lettertype"/>
    <w:link w:val="PGKopjeArial8Bold"/>
    <w:rsid w:val="003D6486"/>
    <w:rPr>
      <w:rFonts w:ascii="Arial" w:hAnsi="Arial"/>
      <w:b/>
      <w:sz w:val="16"/>
    </w:rPr>
  </w:style>
  <w:style w:type="paragraph" w:customStyle="1" w:styleId="PGInvullingGeorgia8enhalf">
    <w:name w:val="PG Invulling Georgia 8 en half"/>
    <w:basedOn w:val="PGNormaal"/>
    <w:next w:val="PGNormaal"/>
    <w:link w:val="PGInvullingGeorgia8enhalfChar"/>
    <w:qFormat/>
    <w:rsid w:val="004D7111"/>
    <w:pPr>
      <w:spacing w:line="240" w:lineRule="auto"/>
    </w:pPr>
    <w:rPr>
      <w:sz w:val="17"/>
    </w:rPr>
  </w:style>
  <w:style w:type="character" w:customStyle="1" w:styleId="PGInvullingGeorgia8enhalfChar">
    <w:name w:val="PG Invulling Georgia 8 en half Char"/>
    <w:basedOn w:val="Standaardalinea-lettertype"/>
    <w:link w:val="PGInvullingGeorgia8enhalf"/>
    <w:rsid w:val="004D7111"/>
    <w:rPr>
      <w:rFonts w:ascii="Georgia" w:hAnsi="Georgia"/>
      <w:sz w:val="17"/>
    </w:rPr>
  </w:style>
  <w:style w:type="paragraph" w:customStyle="1" w:styleId="PGKopGeorgia9enhalfBold">
    <w:name w:val="PG Kop Georgia 9 en half Bold"/>
    <w:basedOn w:val="PGNormaal"/>
    <w:next w:val="PGNormaal"/>
    <w:link w:val="PGKopGeorgia9enhalfBoldChar"/>
    <w:qFormat/>
    <w:rsid w:val="00524790"/>
    <w:rPr>
      <w:b/>
    </w:rPr>
  </w:style>
  <w:style w:type="character" w:customStyle="1" w:styleId="PGKopGeorgia9enhalfBoldChar">
    <w:name w:val="PG Kop Georgia 9 en half Bold Char"/>
    <w:basedOn w:val="PGNormaalChar"/>
    <w:link w:val="PGKopGeorgia9enhalfBold"/>
    <w:rsid w:val="00524790"/>
    <w:rPr>
      <w:rFonts w:ascii="Georgia" w:hAnsi="Georgia"/>
      <w:b/>
      <w:sz w:val="19"/>
    </w:rPr>
  </w:style>
  <w:style w:type="table" w:styleId="Tabelraster">
    <w:name w:val="Table Grid"/>
    <w:basedOn w:val="Standaardtabel"/>
    <w:uiPriority w:val="39"/>
    <w:rsid w:val="00783B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AA778C"/>
    <w:pPr>
      <w:spacing w:line="240" w:lineRule="auto"/>
      <w:ind w:left="0" w:firstLine="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A778C"/>
    <w:pPr>
      <w:spacing w:line="240" w:lineRule="auto"/>
      <w:ind w:left="0" w:firstLine="0"/>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AA778C"/>
    <w:rPr>
      <w:sz w:val="20"/>
      <w:szCs w:val="20"/>
    </w:rPr>
  </w:style>
  <w:style w:type="character" w:styleId="Voetnootmarkering">
    <w:name w:val="footnote reference"/>
    <w:basedOn w:val="Standaardalinea-lettertype"/>
    <w:uiPriority w:val="99"/>
    <w:semiHidden/>
    <w:unhideWhenUsed/>
    <w:rsid w:val="00AA778C"/>
    <w:rPr>
      <w:vertAlign w:val="superscript"/>
    </w:rPr>
  </w:style>
  <w:style w:type="paragraph" w:styleId="Titel">
    <w:name w:val="Title"/>
    <w:basedOn w:val="Standaard"/>
    <w:next w:val="Standaard"/>
    <w:link w:val="TitelChar"/>
    <w:uiPriority w:val="10"/>
    <w:qFormat/>
    <w:rsid w:val="00AA778C"/>
    <w:pPr>
      <w:spacing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778C"/>
    <w:rPr>
      <w:rFonts w:asciiTheme="majorHAnsi" w:eastAsiaTheme="majorEastAsia" w:hAnsiTheme="majorHAnsi" w:cstheme="majorBidi"/>
      <w:spacing w:val="-10"/>
      <w:kern w:val="28"/>
      <w:sz w:val="56"/>
      <w:szCs w:val="56"/>
    </w:rPr>
  </w:style>
  <w:style w:type="paragraph" w:styleId="Ballontekst">
    <w:name w:val="Balloon Text"/>
    <w:basedOn w:val="Standaard"/>
    <w:link w:val="BallontekstChar"/>
    <w:uiPriority w:val="99"/>
    <w:semiHidden/>
    <w:unhideWhenUsed/>
    <w:rsid w:val="0066146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1467"/>
    <w:rPr>
      <w:rFonts w:ascii="Segoe UI" w:hAnsi="Segoe UI" w:cs="Segoe UI"/>
      <w:sz w:val="18"/>
      <w:szCs w:val="18"/>
    </w:rPr>
  </w:style>
  <w:style w:type="character" w:styleId="Verwijzingopmerking">
    <w:name w:val="annotation reference"/>
    <w:basedOn w:val="Standaardalinea-lettertype"/>
    <w:uiPriority w:val="99"/>
    <w:semiHidden/>
    <w:unhideWhenUsed/>
    <w:rsid w:val="0031056E"/>
    <w:rPr>
      <w:sz w:val="16"/>
      <w:szCs w:val="16"/>
    </w:rPr>
  </w:style>
  <w:style w:type="paragraph" w:styleId="Tekstopmerking">
    <w:name w:val="annotation text"/>
    <w:basedOn w:val="Standaard"/>
    <w:link w:val="TekstopmerkingChar"/>
    <w:uiPriority w:val="99"/>
    <w:semiHidden/>
    <w:unhideWhenUsed/>
    <w:rsid w:val="0031056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1056E"/>
    <w:rPr>
      <w:rFonts w:ascii="Georgia" w:hAnsi="Georgia"/>
      <w:sz w:val="20"/>
      <w:szCs w:val="20"/>
    </w:rPr>
  </w:style>
  <w:style w:type="paragraph" w:styleId="Onderwerpvanopmerking">
    <w:name w:val="annotation subject"/>
    <w:basedOn w:val="Tekstopmerking"/>
    <w:next w:val="Tekstopmerking"/>
    <w:link w:val="OnderwerpvanopmerkingChar"/>
    <w:uiPriority w:val="99"/>
    <w:semiHidden/>
    <w:unhideWhenUsed/>
    <w:rsid w:val="0031056E"/>
    <w:rPr>
      <w:b/>
      <w:bCs/>
    </w:rPr>
  </w:style>
  <w:style w:type="character" w:customStyle="1" w:styleId="OnderwerpvanopmerkingChar">
    <w:name w:val="Onderwerp van opmerking Char"/>
    <w:basedOn w:val="TekstopmerkingChar"/>
    <w:link w:val="Onderwerpvanopmerking"/>
    <w:uiPriority w:val="99"/>
    <w:semiHidden/>
    <w:rsid w:val="0031056E"/>
    <w:rPr>
      <w:rFonts w:ascii="Georgia" w:hAnsi="Georgia"/>
      <w:b/>
      <w:bCs/>
      <w:sz w:val="20"/>
      <w:szCs w:val="20"/>
    </w:rPr>
  </w:style>
  <w:style w:type="paragraph" w:styleId="Koptekst">
    <w:name w:val="header"/>
    <w:basedOn w:val="Standaard"/>
    <w:link w:val="KoptekstChar"/>
    <w:uiPriority w:val="99"/>
    <w:unhideWhenUsed/>
    <w:rsid w:val="005066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6611"/>
    <w:rPr>
      <w:rFonts w:ascii="Georgia" w:hAnsi="Georgia"/>
      <w:sz w:val="19"/>
    </w:rPr>
  </w:style>
  <w:style w:type="paragraph" w:styleId="Voettekst">
    <w:name w:val="footer"/>
    <w:basedOn w:val="Standaard"/>
    <w:link w:val="VoettekstChar"/>
    <w:uiPriority w:val="99"/>
    <w:unhideWhenUsed/>
    <w:rsid w:val="005066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06611"/>
    <w:rPr>
      <w:rFonts w:ascii="Georgia" w:hAnsi="Georgi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A24C1F9B22046841EFC58E8E7947E" ma:contentTypeVersion="23" ma:contentTypeDescription="Een nieuw document maken." ma:contentTypeScope="" ma:versionID="d85815eb990cd483a6ec33078eac84c4">
  <xsd:schema xmlns:xsd="http://www.w3.org/2001/XMLSchema" xmlns:xs="http://www.w3.org/2001/XMLSchema" xmlns:p="http://schemas.microsoft.com/office/2006/metadata/properties" xmlns:ns2="acd4c32c-932f-4a0f-a12e-f20025960859" xmlns:ns3="331c221b-8d3e-42e9-98d5-f7f01e1c1523" targetNamespace="http://schemas.microsoft.com/office/2006/metadata/properties" ma:root="true" ma:fieldsID="5243b95fcfa60a2cfec93ad02dc1fca3" ns2:_="" ns3:_="">
    <xsd:import namespace="acd4c32c-932f-4a0f-a12e-f20025960859"/>
    <xsd:import namespace="331c221b-8d3e-42e9-98d5-f7f01e1c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dw"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c32c-932f-4a0f-a12e-f20025960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500fbb-cf8c-4f00-aed0-ab797eb7c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dw" ma:index="27" nillable="true" ma:displayName="Projectleden" ma:format="Dropdown" ma:list="UserInfo" ma:SharePointGroup="0" ma:internalName="md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 ma:index="28" nillable="true" ma:displayName="Nr" ma:decimals="0"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1c221b-8d3e-42e9-98d5-f7f01e1c152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bae2a4-d2e8-4f2e-aefb-2f439789089f}" ma:internalName="TaxCatchAll" ma:showField="CatchAllData" ma:web="331c221b-8d3e-42e9-98d5-f7f01e1c1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 xmlns="acd4c32c-932f-4a0f-a12e-f20025960859" xsi:nil="true"/>
    <TaxCatchAll xmlns="331c221b-8d3e-42e9-98d5-f7f01e1c1523" xsi:nil="true"/>
    <lcf76f155ced4ddcb4097134ff3c332f xmlns="acd4c32c-932f-4a0f-a12e-f20025960859">
      <Terms xmlns="http://schemas.microsoft.com/office/infopath/2007/PartnerControls"/>
    </lcf76f155ced4ddcb4097134ff3c332f>
    <mdw xmlns="acd4c32c-932f-4a0f-a12e-f20025960859">
      <UserInfo>
        <DisplayName/>
        <AccountId xsi:nil="true"/>
        <AccountType/>
      </UserInfo>
    </mdw>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D0562-B34D-4E7D-9389-EEB77A2A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c32c-932f-4a0f-a12e-f20025960859"/>
    <ds:schemaRef ds:uri="331c221b-8d3e-42e9-98d5-f7f01e1c1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19602-23F9-41B9-A282-D042C28E62F6}">
  <ds:schemaRefs>
    <ds:schemaRef ds:uri="http://schemas.microsoft.com/sharepoint/v3/contenttype/forms"/>
  </ds:schemaRefs>
</ds:datastoreItem>
</file>

<file path=customXml/itemProps3.xml><?xml version="1.0" encoding="utf-8"?>
<ds:datastoreItem xmlns:ds="http://schemas.openxmlformats.org/officeDocument/2006/customXml" ds:itemID="{ADFE04C6-8E60-4D10-BCC8-917672DAE3DC}">
  <ds:schemaRef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elements/1.1/"/>
    <ds:schemaRef ds:uri="331c221b-8d3e-42e9-98d5-f7f01e1c1523"/>
    <ds:schemaRef ds:uri="acd4c32c-932f-4a0f-a12e-f20025960859"/>
    <ds:schemaRef ds:uri="http://www.w3.org/XML/1998/namespace"/>
  </ds:schemaRefs>
</ds:datastoreItem>
</file>

<file path=customXml/itemProps4.xml><?xml version="1.0" encoding="utf-8"?>
<ds:datastoreItem xmlns:ds="http://schemas.openxmlformats.org/officeDocument/2006/customXml" ds:itemID="{B4EAE4A3-2CB8-4851-A435-972D25BD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1081</Words>
  <Characters>5950</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Samenwerkingsovereenkomst</dc:title>
  <dc:subject>Samenwerkingsovereenkomst</dc:subject>
  <dc:creator>OP-Oost</dc:creator>
  <cp:keywords/>
  <dc:description/>
  <cp:lastModifiedBy>Lovers, Rutger</cp:lastModifiedBy>
  <cp:revision>18</cp:revision>
  <cp:lastPrinted>2019-02-07T08:42:00Z</cp:lastPrinted>
  <dcterms:created xsi:type="dcterms:W3CDTF">2025-11-20T14:48:00Z</dcterms:created>
  <dcterms:modified xsi:type="dcterms:W3CDTF">2025-12-17T09:03:00Z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0x010100B91A24C1F9B22046841EFC58E8E7947E</vt:lpwstr>
  </property>
  <property fmtid="{D5CDD505-2E9C-101B-9397-08002B2CF9AE}" pid="3" name="MediaServiceImageTags">
    <vt:lpwstr/>
  </property>
</Properties>
</file>